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CA691" w14:textId="77777777" w:rsidR="00890521" w:rsidRDefault="00890521" w:rsidP="006153A6">
      <w:pPr>
        <w:spacing w:after="120"/>
        <w:rPr>
          <w:rFonts w:ascii="Times New Roman" w:hAnsi="Times New Roman" w:cs="Times New Roman"/>
          <w:b/>
          <w:bCs/>
          <w:lang w:val="en-US"/>
        </w:rPr>
      </w:pPr>
      <w:r>
        <w:rPr>
          <w:rFonts w:asciiTheme="majorHAnsi" w:hAnsiTheme="majorHAnsi"/>
          <w:sz w:val="36"/>
          <w:szCs w:val="36"/>
          <w:lang w:val="en-US"/>
        </w:rPr>
        <w:t>T</w:t>
      </w:r>
      <w:r w:rsidRPr="00AD3ECB">
        <w:rPr>
          <w:rFonts w:asciiTheme="majorHAnsi" w:hAnsiTheme="majorHAnsi"/>
          <w:sz w:val="36"/>
          <w:szCs w:val="36"/>
          <w:lang w:val="en-US"/>
        </w:rPr>
        <w:t>he Hindu Kush-Karakorum</w:t>
      </w:r>
      <w:r>
        <w:rPr>
          <w:rFonts w:asciiTheme="majorHAnsi" w:hAnsiTheme="majorHAnsi"/>
          <w:sz w:val="36"/>
          <w:szCs w:val="36"/>
          <w:lang w:val="en-US"/>
        </w:rPr>
        <w:t xml:space="preserve"> and linguistic areality: Appendix</w:t>
      </w:r>
    </w:p>
    <w:p w14:paraId="7FDEB781" w14:textId="77777777" w:rsidR="007718A1" w:rsidRPr="007718A1" w:rsidRDefault="007718A1" w:rsidP="007718A1">
      <w:pPr>
        <w:pStyle w:val="Caption"/>
        <w:keepNext/>
        <w:rPr>
          <w:b/>
          <w:i w:val="0"/>
        </w:rPr>
      </w:pPr>
      <w:r w:rsidRPr="007718A1">
        <w:rPr>
          <w:b/>
          <w:i w:val="0"/>
          <w:color w:val="000000" w:themeColor="text1"/>
          <w:sz w:val="22"/>
        </w:rPr>
        <w:t xml:space="preserve">Table </w:t>
      </w:r>
      <w:r w:rsidRPr="007718A1">
        <w:rPr>
          <w:b/>
          <w:i w:val="0"/>
          <w:color w:val="000000" w:themeColor="text1"/>
          <w:sz w:val="22"/>
        </w:rPr>
        <w:fldChar w:fldCharType="begin"/>
      </w:r>
      <w:r w:rsidRPr="007718A1">
        <w:rPr>
          <w:b/>
          <w:i w:val="0"/>
          <w:color w:val="000000" w:themeColor="text1"/>
          <w:sz w:val="22"/>
        </w:rPr>
        <w:instrText xml:space="preserve"> SEQ Table \* ARABIC </w:instrText>
      </w:r>
      <w:r w:rsidRPr="007718A1">
        <w:rPr>
          <w:b/>
          <w:i w:val="0"/>
          <w:color w:val="000000" w:themeColor="text1"/>
          <w:sz w:val="22"/>
        </w:rPr>
        <w:fldChar w:fldCharType="separate"/>
      </w:r>
      <w:r>
        <w:rPr>
          <w:b/>
          <w:i w:val="0"/>
          <w:noProof/>
          <w:color w:val="000000" w:themeColor="text1"/>
          <w:sz w:val="22"/>
        </w:rPr>
        <w:t>1</w:t>
      </w:r>
      <w:r w:rsidRPr="007718A1">
        <w:rPr>
          <w:b/>
          <w:i w:val="0"/>
          <w:color w:val="000000" w:themeColor="text1"/>
          <w:sz w:val="22"/>
        </w:rPr>
        <w:fldChar w:fldCharType="end"/>
      </w:r>
      <w:r w:rsidRPr="007718A1">
        <w:rPr>
          <w:b/>
          <w:i w:val="0"/>
          <w:color w:val="000000" w:themeColor="text1"/>
          <w:sz w:val="22"/>
        </w:rPr>
        <w:t>: Language sample.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612"/>
        <w:gridCol w:w="1157"/>
        <w:gridCol w:w="991"/>
        <w:gridCol w:w="1029"/>
        <w:gridCol w:w="5984"/>
        <w:gridCol w:w="985"/>
        <w:gridCol w:w="890"/>
      </w:tblGrid>
      <w:tr w:rsidR="000E1DE6" w:rsidRPr="00271FB9" w14:paraId="16E9AD9D" w14:textId="77777777" w:rsidTr="00F14F9C">
        <w:trPr>
          <w:trHeight w:val="30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2BDD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Genus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A6D4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Variety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EF3C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Project 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B72A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ISO 639-3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A94F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Glottocode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6E5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402E44" w14:textId="77777777" w:rsidR="007877C2" w:rsidRPr="00271FB9" w:rsidRDefault="000E1DE6" w:rsidP="000E1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BA9B1" w14:textId="77777777" w:rsidR="007877C2" w:rsidRPr="00271FB9" w:rsidRDefault="000E1DE6" w:rsidP="000E1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Latitude</w:t>
            </w:r>
          </w:p>
        </w:tc>
      </w:tr>
      <w:tr w:rsidR="000E1DE6" w:rsidRPr="00271FB9" w14:paraId="1810AFCA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B6305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Burushaski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A087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Burushaski Hunza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3D5A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bsk(h)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7935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D967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hunz1248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1AC0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Hunza, Gilgit, Gilgit-Baltistan,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1FBE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74.59822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9F24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36.31293</w:t>
            </w:r>
          </w:p>
        </w:tc>
      </w:tr>
      <w:tr w:rsidR="000E1DE6" w:rsidRPr="00271FB9" w14:paraId="4EF14C99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34A6F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6D9C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Burushaski Nagar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D850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bsk(n)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5404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08CE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naga1398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99BC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Nagar, Gilgit, Gilgit-Baltistan,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B28A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74.36720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3109E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36.23990</w:t>
            </w:r>
          </w:p>
        </w:tc>
      </w:tr>
      <w:tr w:rsidR="000E1DE6" w:rsidRPr="00271FB9" w14:paraId="1BA02DC2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147A3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Indo-Aryan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D09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Bateri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176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CA5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AE0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bate1261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C38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Palas, Lower Kohistan, Hazara,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8ACC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72.92674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E801F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34.95820</w:t>
            </w:r>
          </w:p>
        </w:tc>
      </w:tr>
      <w:tr w:rsidR="000E1DE6" w:rsidRPr="00271FB9" w14:paraId="2E0E0B8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83AD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5983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Brokskat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CDDE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bkk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AC18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bkk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F891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brok1247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B663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Batalik, Kargil, Ladakh, Jammu &amp; Kashmir,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7E0A34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76.43277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A30C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34.63458</w:t>
            </w:r>
          </w:p>
        </w:tc>
      </w:tr>
      <w:tr w:rsidR="000E1DE6" w:rsidRPr="00271FB9" w14:paraId="2BFC89C9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BFE3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3B60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Dameli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C148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C1FA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68A9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dame1241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F2BD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Damel, Chitral,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22D1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71.68785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90F4A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35.37663</w:t>
            </w:r>
          </w:p>
        </w:tc>
      </w:tr>
      <w:tr w:rsidR="000E1DE6" w:rsidRPr="00271FB9" w14:paraId="0C16D585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3EC04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26E7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Gawarbati (Afg)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4471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gwt(a)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8D76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BBF1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gawa1247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FA6C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Naray, Kunar,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1D378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71.52251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8ABE2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35.22136</w:t>
            </w:r>
          </w:p>
        </w:tc>
      </w:tr>
      <w:tr w:rsidR="000E1DE6" w:rsidRPr="00271FB9" w14:paraId="15B21331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A0FA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8612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Gawarbati (Pak)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4C27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gwt(p)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4C47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0F6E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gawa1247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C92D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Arandu, Chitral,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7A58A2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71.54742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73BE8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35.31012</w:t>
            </w:r>
          </w:p>
        </w:tc>
      </w:tr>
      <w:tr w:rsidR="000E1DE6" w:rsidRPr="00271FB9" w14:paraId="1B263781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97057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93E5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Gawri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A15C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262A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EDDE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kala1374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3ED3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Kalam, Swat,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F3775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72.59606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0F686E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35.48367</w:t>
            </w:r>
          </w:p>
        </w:tc>
      </w:tr>
      <w:tr w:rsidR="000E1DE6" w:rsidRPr="00271FB9" w14:paraId="637A90D6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C06C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D2C5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Gojri (Afg)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A6E2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gju(a)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0ADA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1BCB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west2375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0F63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Naray, Kunar,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392D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71.47042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55F0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35.14361</w:t>
            </w:r>
          </w:p>
        </w:tc>
      </w:tr>
      <w:tr w:rsidR="000E1DE6" w:rsidRPr="00271FB9" w14:paraId="33B38964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135C1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11CA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Gojri (Pak)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5DA6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gju(p)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8C58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E047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east2311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EF75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Dawanan, Neelum, Azad Jammu &amp; Kashmir,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3ACD5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FA3441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34.73142</w:t>
            </w:r>
          </w:p>
        </w:tc>
      </w:tr>
      <w:tr w:rsidR="000E1DE6" w:rsidRPr="00271FB9" w14:paraId="57B179B9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AA8AC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A0E9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Hindko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F8A9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hno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43F2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hno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8CBB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nort2662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CC71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Mansehra, Hazara,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E5E0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73.19852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9FBE7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34.23857</w:t>
            </w:r>
          </w:p>
        </w:tc>
      </w:tr>
      <w:tr w:rsidR="000E1DE6" w:rsidRPr="00271FB9" w14:paraId="39B2E7AE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979FD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D1CE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Indus Kohistani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AC38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BE45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2BBD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indu1242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CD45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Seo, Dassu, Upper Kohistan, Hazara,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2BC28A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73.18961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2D7F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35.29917</w:t>
            </w:r>
          </w:p>
        </w:tc>
      </w:tr>
      <w:tr w:rsidR="000E1DE6" w:rsidRPr="00271FB9" w14:paraId="2E73583A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EE1B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60BB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Kalasha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C23F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D062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32A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nort2663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E0FC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Bumburet, Chitral,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F25E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71.70143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E9B2A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35.70835</w:t>
            </w:r>
          </w:p>
        </w:tc>
      </w:tr>
      <w:tr w:rsidR="000E1DE6" w:rsidRPr="00271FB9" w14:paraId="635EEA47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0C64D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64A2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Kalkoti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87CA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xka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330D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xka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592F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kalk1245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38C3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Kalkot, Sheringal, Upper Dir,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79B5C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72.17480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BFEFCA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35.40617</w:t>
            </w:r>
          </w:p>
        </w:tc>
      </w:tr>
      <w:tr w:rsidR="000E1DE6" w:rsidRPr="00271FB9" w14:paraId="7E7CC83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E941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3F83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Kashmiri (Ind)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6493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kas(i)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3D11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A5BB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stan1304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C6F70" w14:textId="77777777" w:rsidR="007877C2" w:rsidRPr="000A3A95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</w:pPr>
            <w:r w:rsidRPr="000A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  <w:t xml:space="preserve">Srinagar, Kashmir, Jammu &amp; Kashmir, India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C093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74.87453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B0BB5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33.96100</w:t>
            </w:r>
          </w:p>
        </w:tc>
      </w:tr>
      <w:tr w:rsidR="000E1DE6" w:rsidRPr="00271FB9" w14:paraId="209FFBC8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18C47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4BED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Kashmiri (Pak)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A739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kas(p)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0F26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0E42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kash1277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DEB4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Sharda, Neelum, Azad Jammu &amp; Kashmir,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591D8E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74.17695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F7A9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34.79469</w:t>
            </w:r>
          </w:p>
        </w:tc>
      </w:tr>
      <w:tr w:rsidR="000E1DE6" w:rsidRPr="00271FB9" w14:paraId="46B189CA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AEF3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7D65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Khowar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78F4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khw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0099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khw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D5A5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nort2664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FD66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Mastuj, Chitral,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1437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1758AC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36.27825</w:t>
            </w:r>
          </w:p>
        </w:tc>
      </w:tr>
      <w:tr w:rsidR="000E1DE6" w:rsidRPr="00271FB9" w14:paraId="2BCD72DE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FD2E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B2E4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Kohistani Shina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A45E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7D9E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E39F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pala1333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3BA6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Palas, Lower Kohistan, Hazara,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23E3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73.18946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953B7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35.05837</w:t>
            </w:r>
          </w:p>
        </w:tc>
      </w:tr>
      <w:tr w:rsidR="000E1DE6" w:rsidRPr="00271FB9" w14:paraId="714F66DA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BC6AE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D882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Kundal Shahi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D9D3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4CE1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378B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kund1257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BB49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Kundal Shahi, Athmuqam, Neelum, Azad Jammu &amp; Kashmir,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CCF9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A4A4B4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34.55627</w:t>
            </w:r>
          </w:p>
        </w:tc>
      </w:tr>
      <w:tr w:rsidR="000E1DE6" w:rsidRPr="00271FB9" w14:paraId="4455137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9B4C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817D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Pothwari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6A69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287E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4DC4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poth1238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423C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Rawalpindi, Punjab,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EC7C48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73.06263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88F7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33.57315</w:t>
            </w:r>
          </w:p>
        </w:tc>
      </w:tr>
      <w:tr w:rsidR="000E1DE6" w:rsidRPr="00271FB9" w14:paraId="0863FCAD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77A8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4EB9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Palula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E78B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ABAC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B84F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ashr1238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98F9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Ashret, Chitral,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657BE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71.73994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0DD3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35.43939</w:t>
            </w:r>
          </w:p>
        </w:tc>
      </w:tr>
      <w:tr w:rsidR="006B3CB1" w:rsidRPr="00B50883" w14:paraId="259C4818" w14:textId="77777777" w:rsidTr="00B508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11CF6" w14:textId="77777777" w:rsidR="006B3CB1" w:rsidRPr="00271FB9" w:rsidRDefault="006B3CB1" w:rsidP="006B3C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0F857" w14:textId="77777777" w:rsidR="006B3CB1" w:rsidRPr="00271FB9" w:rsidRDefault="006B3CB1" w:rsidP="006B3C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Alasai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3D589" w14:textId="77777777" w:rsidR="006B3CB1" w:rsidRPr="00271FB9" w:rsidRDefault="006B3CB1" w:rsidP="006B3C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psh(ai)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39787" w14:textId="77777777" w:rsidR="006B3CB1" w:rsidRPr="00271FB9" w:rsidRDefault="006B3CB1" w:rsidP="006B3C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8D6B4" w14:textId="77777777" w:rsidR="006B3CB1" w:rsidRPr="00271FB9" w:rsidRDefault="006B3CB1" w:rsidP="006B3C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alas1253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1AE39" w14:textId="77777777" w:rsidR="006B3CB1" w:rsidRPr="00271FB9" w:rsidRDefault="006B3CB1" w:rsidP="006B3C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Alasai, Kapisa,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5C40F" w14:textId="77777777" w:rsidR="006B3CB1" w:rsidRPr="00B50883" w:rsidRDefault="006B3CB1" w:rsidP="00B50883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F36F5" w14:textId="77777777" w:rsidR="006B3CB1" w:rsidRPr="00B50883" w:rsidRDefault="006B3CB1" w:rsidP="00B50883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34.94752</w:t>
            </w:r>
          </w:p>
        </w:tc>
      </w:tr>
      <w:tr w:rsidR="000E1DE6" w:rsidRPr="00271FB9" w14:paraId="21DD66F3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69A8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431A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Alingar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07A4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psi(ar)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0B82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4F13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alin1238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7281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Alingar, Laghman,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89FB62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70.41725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7DB032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34.86533</w:t>
            </w:r>
          </w:p>
        </w:tc>
      </w:tr>
      <w:tr w:rsidR="000E1DE6" w:rsidRPr="00271FB9" w14:paraId="0DBAF829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C34AA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2A78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Alishang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0CF5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glh(ag)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FF1F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32A2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naji1238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4A0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Alishang, Laghman,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5ADE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70.08457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E7713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34.92865</w:t>
            </w:r>
          </w:p>
        </w:tc>
      </w:tr>
      <w:tr w:rsidR="000E1DE6" w:rsidRPr="00271FB9" w14:paraId="5C490C2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EF1D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1BB9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Amla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6B04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psi(am)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5698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D98A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darr1238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57B1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Amla, Darra-e-Nur, Nangarhar,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FB49D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70.57805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0B8A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34.67743</w:t>
            </w:r>
          </w:p>
        </w:tc>
      </w:tr>
      <w:tr w:rsidR="000E1DE6" w:rsidRPr="00271FB9" w14:paraId="7987BEDD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3149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902E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Aret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2087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aee(at)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CFE8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C52D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aret1240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2A98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Aret, Nurgal, Kunar,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E1BA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70.72301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068777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34.74631</w:t>
            </w:r>
          </w:p>
        </w:tc>
      </w:tr>
      <w:tr w:rsidR="000E1DE6" w:rsidRPr="00271FB9" w14:paraId="373757D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20DE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D682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Chalas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1BAA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aee(ch)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320C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DCA1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chal1263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E8CA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Chalas, Tsaoki, Kunar,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35BFC5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70.86116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AED1D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34.75934</w:t>
            </w:r>
          </w:p>
        </w:tc>
      </w:tr>
      <w:tr w:rsidR="000E1DE6" w:rsidRPr="00271FB9" w14:paraId="5E8B7935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09E1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D451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Korangal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0B62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81F5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69F5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kura1247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BFE4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Korangal, Mano Gai, Kunar,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E61D84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70.92458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072E63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34.90063</w:t>
            </w:r>
          </w:p>
        </w:tc>
      </w:tr>
      <w:tr w:rsidR="000E1DE6" w:rsidRPr="00271FB9" w14:paraId="2D1504FD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B5E02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5730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Sanjan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B20E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glh(sn)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AD2D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7DC3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sanj1275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8472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Sanjan, Hesa Awal Kohistan, Kapisa,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CF8CB2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69.36181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557277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35.13991</w:t>
            </w:r>
          </w:p>
        </w:tc>
      </w:tr>
      <w:tr w:rsidR="000E1DE6" w:rsidRPr="00271FB9" w14:paraId="117A330F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D3BD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EAB4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Pashai Shemal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ED29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aee(sh)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28D8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B57B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kand1293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1F19C" w14:textId="77777777" w:rsidR="007877C2" w:rsidRPr="000A3A95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</w:pPr>
            <w:r w:rsidRPr="000A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  <w:t>Shemal, Darra-e-Nur, Nangarhar,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EC27D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70.56220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826EC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34.75934</w:t>
            </w:r>
          </w:p>
        </w:tc>
      </w:tr>
      <w:tr w:rsidR="000E1DE6" w:rsidRPr="00271FB9" w14:paraId="790C8F95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57BB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847A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22E5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84A1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F650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savi1242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4273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Sau, Naray, Kunar,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82640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71.45683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4D0D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35.17324</w:t>
            </w:r>
          </w:p>
        </w:tc>
      </w:tr>
      <w:tr w:rsidR="000E1DE6" w:rsidRPr="00271FB9" w14:paraId="0B23B451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D524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A06B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Shina Gilgit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1939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scl(p)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80FA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C4C0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gilg1242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EBA9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Gilgit, Gilgit-Baltistan,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9C05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74.30831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5E44A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35.92140</w:t>
            </w:r>
          </w:p>
        </w:tc>
      </w:tr>
      <w:tr w:rsidR="000E1DE6" w:rsidRPr="00271FB9" w14:paraId="61797DF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93B3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1011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Shina Gurez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2FEF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scl(i)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BDAA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087B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gure1252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28CA2" w14:textId="77777777" w:rsidR="007877C2" w:rsidRPr="000A3A95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</w:pPr>
            <w:r w:rsidRPr="000A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  <w:t>Gurez, Bandipora, Kashmir, Jammu &amp; Kashmir,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9FBF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74.77488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C32545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34.63830</w:t>
            </w:r>
          </w:p>
        </w:tc>
      </w:tr>
      <w:tr w:rsidR="000E1DE6" w:rsidRPr="00271FB9" w14:paraId="4D7CBEC2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1510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E688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Torwali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C43C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trw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203F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trw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FC5B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bahr1242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00DC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Bahrain, Swat,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7CD25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E786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35.20655</w:t>
            </w:r>
          </w:p>
        </w:tc>
      </w:tr>
      <w:tr w:rsidR="000E1DE6" w:rsidRPr="00271FB9" w14:paraId="7D26F9D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F080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4799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Ushojo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98FC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19F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AB2D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usho1238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B9F4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Chail, Swat,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9161D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72.60512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25BC1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35.12879</w:t>
            </w:r>
          </w:p>
        </w:tc>
      </w:tr>
      <w:tr w:rsidR="000E1DE6" w:rsidRPr="00271FB9" w14:paraId="57DABC7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4AA6C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Iranian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469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Darwazi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71E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prs(d)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6F98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0087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darw1234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07A5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Darwaz,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724AA7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70.68450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6A37D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38.33353</w:t>
            </w:r>
          </w:p>
        </w:tc>
      </w:tr>
      <w:tr w:rsidR="000E1DE6" w:rsidRPr="00271FB9" w14:paraId="1BFA07ED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C003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E43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Ishkashimi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1E3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70BD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BAC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ishk1244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3A5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Ishkashim,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0D69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76572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36.73882</w:t>
            </w:r>
          </w:p>
        </w:tc>
      </w:tr>
      <w:tr w:rsidR="000E1DE6" w:rsidRPr="00271FB9" w14:paraId="62D33623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0ECEA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1E4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Munji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771B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1514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7FD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nort2649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0F2C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Sharan, Kuran wa Munjan,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FF1D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EEFD3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35.96907</w:t>
            </w:r>
          </w:p>
        </w:tc>
      </w:tr>
      <w:tr w:rsidR="000E1DE6" w:rsidRPr="00271FB9" w14:paraId="32534105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0B74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4F5F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Parachi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CDB4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DE7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C43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ghuj1238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E459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Ghochulan, Nijrab, Kapisa,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FCD9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69.64719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F657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35.09915</w:t>
            </w:r>
          </w:p>
        </w:tc>
      </w:tr>
      <w:tr w:rsidR="000E1DE6" w:rsidRPr="00271FB9" w14:paraId="34CCFED1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233A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4A1E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Pashto (Afg)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2F32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pbu(a)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04D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BEF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nort2647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E42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Tagab, Kapisa,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928AE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69.64719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A53C8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34.83931</w:t>
            </w:r>
          </w:p>
        </w:tc>
      </w:tr>
      <w:tr w:rsidR="000E1DE6" w:rsidRPr="00271FB9" w14:paraId="2F8673B1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5865A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F92D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Pashto (Ind)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0917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pbu(i)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D39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6C1F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yusu1238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AF79E" w14:textId="77777777" w:rsidR="007877C2" w:rsidRPr="000A3A95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</w:pPr>
            <w:r w:rsidRPr="000A3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v-SE"/>
              </w:rPr>
              <w:t>Ganderbal, Kashmir, Jammu &amp; Kashmir,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A43A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74.83829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D28D6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34.26852</w:t>
            </w:r>
          </w:p>
        </w:tc>
      </w:tr>
      <w:tr w:rsidR="000E1DE6" w:rsidRPr="00271FB9" w14:paraId="6425BA20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122A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AE98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Pashto (Pak)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D0AB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pbu(p)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0532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244F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yusu1238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BF2F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Ghazi, Haripur, Hazara,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411A4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72.78178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5B7B7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34.33962</w:t>
            </w:r>
          </w:p>
        </w:tc>
      </w:tr>
      <w:tr w:rsidR="000E1DE6" w:rsidRPr="00271FB9" w14:paraId="1AEFBC14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244E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2AC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Rushani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9FEB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sgh</w:t>
            </w:r>
            <w:r w:rsidR="000E1DE6"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E5D3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B0EE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rosh1238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77A6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Roshan, Shughnan,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07E83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25C67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37.89160</w:t>
            </w:r>
          </w:p>
        </w:tc>
      </w:tr>
      <w:tr w:rsidR="000E1DE6" w:rsidRPr="00271FB9" w14:paraId="5540B52A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0F0AE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13BB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Sanglechi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DD85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1662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9039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sang1344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BA9C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Sanglech, Zebak,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BE1D2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71.20996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3228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36.29833</w:t>
            </w:r>
          </w:p>
        </w:tc>
      </w:tr>
      <w:tr w:rsidR="000E1DE6" w:rsidRPr="00271FB9" w14:paraId="32FBDEF7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72EC7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673C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Shughni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D43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sgh(a)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E35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DBA7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nucl1239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78D3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Shughnan,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E09DD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71.44097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32EEC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37.44340</w:t>
            </w:r>
          </w:p>
        </w:tc>
      </w:tr>
      <w:tr w:rsidR="000E1DE6" w:rsidRPr="00271FB9" w14:paraId="3EBB1FBB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A56B4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1F39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Wakhi (Afg)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B9FE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wbl(a)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5BD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6C33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cent1975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BB76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Abgach, Wakhan,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69FA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72.59606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E802AA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36.98526</w:t>
            </w:r>
          </w:p>
        </w:tc>
      </w:tr>
      <w:tr w:rsidR="000E1DE6" w:rsidRPr="00271FB9" w14:paraId="36FE0161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D1909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6286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Wakhi (Pak)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9428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wbl(p)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ADF1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DFE6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goja1238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4947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Gojal, Hunza, Gilgit, Gilgit-Baltistan,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0B98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74.48950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951A5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36.83676</w:t>
            </w:r>
          </w:p>
        </w:tc>
      </w:tr>
      <w:tr w:rsidR="000E1DE6" w:rsidRPr="00271FB9" w14:paraId="24B2B182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7C94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2210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Yidgha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A012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ydg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A24E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ydg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7A57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yidg1240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47CE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Garam Chashma, Chitral, Malakand, Khyber Pakhtunkhwa,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7C71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71.51571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2D80C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35.98740</w:t>
            </w:r>
          </w:p>
        </w:tc>
      </w:tr>
      <w:tr w:rsidR="000E1DE6" w:rsidRPr="00271FB9" w14:paraId="43A68FAA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07FD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Nuristani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492F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Ashkun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6514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8612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367D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ashu1242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35AB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Titin, Nurgram, Nuristan,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B7CB0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7B48D8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35.03056</w:t>
            </w:r>
          </w:p>
        </w:tc>
      </w:tr>
      <w:tr w:rsidR="000E1DE6" w:rsidRPr="00271FB9" w14:paraId="4AD9A24E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236B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9C8A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Kamviri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43F2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xvi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8B9A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xvi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8064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nucl1277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4AE6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Kamdesh, Nuristan,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26CB8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71.33679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71B27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35.40986</w:t>
            </w:r>
          </w:p>
        </w:tc>
      </w:tr>
      <w:tr w:rsidR="000E1DE6" w:rsidRPr="00271FB9" w14:paraId="4C93E329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460F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84994" w14:textId="77777777" w:rsidR="007877C2" w:rsidRPr="00271FB9" w:rsidRDefault="007877C2" w:rsidP="00A570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Kati </w:t>
            </w:r>
            <w:r w:rsidR="00A57073"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BA3E9" w14:textId="77777777" w:rsidR="007877C2" w:rsidRPr="00271FB9" w:rsidRDefault="007877C2" w:rsidP="00A570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bsh</w:t>
            </w:r>
            <w:r w:rsidR="00A57073"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BDFC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4059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east2308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681A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Bargi Matal, Nuristan,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A1A01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71.33226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43C8D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35.64028</w:t>
            </w:r>
          </w:p>
        </w:tc>
      </w:tr>
      <w:tr w:rsidR="000E1DE6" w:rsidRPr="00271FB9" w14:paraId="1027A80C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E71F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7C56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Kati (W)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E1AF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bsh(w)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CBE3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9E0A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west2372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D3C7E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Du Ab, Nuristan,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679FA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70.34477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823B3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35.22691</w:t>
            </w:r>
          </w:p>
        </w:tc>
      </w:tr>
      <w:tr w:rsidR="000E1DE6" w:rsidRPr="00271FB9" w14:paraId="5048CBAB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684C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013B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Prasun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13C6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63A7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DD05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lowe1390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F06D4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Pashki, Parun, Nuristan,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55CFB3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70.90193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DFA51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35.33045</w:t>
            </w:r>
          </w:p>
        </w:tc>
      </w:tr>
      <w:tr w:rsidR="000E1DE6" w:rsidRPr="00271FB9" w14:paraId="6271920F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A3B9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CA28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Waigali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35E3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wbk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17F8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wbk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53B73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chim1297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67E78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Muldesh, Waigal, Nuristan,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EBDAC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70.96082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F67E6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35.13620</w:t>
            </w:r>
          </w:p>
        </w:tc>
      </w:tr>
      <w:tr w:rsidR="001A64BD" w:rsidRPr="00271FB9" w14:paraId="04800164" w14:textId="77777777" w:rsidTr="008A6C5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9FD296F" w14:textId="77777777" w:rsidR="001A64BD" w:rsidRPr="00271FB9" w:rsidRDefault="00B50883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lastRenderedPageBreak/>
              <w:t>Sino-</w:t>
            </w:r>
            <w:r w:rsidR="001A64BD"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Tibet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B54F3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6CF02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06CAC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5E05E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balt1258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D66D7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Khaplu, Ghanche, Baltistan, Gilgit-Baltistan, 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4F2723" w14:textId="77777777" w:rsidR="001A64BD" w:rsidRPr="00271FB9" w:rsidRDefault="001A64BD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76.18363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9D4C2C" w14:textId="77777777" w:rsidR="001A64BD" w:rsidRPr="00271FB9" w:rsidRDefault="001A64BD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35.23616</w:t>
            </w:r>
          </w:p>
        </w:tc>
      </w:tr>
      <w:tr w:rsidR="001A64BD" w:rsidRPr="00271FB9" w14:paraId="19A4C5CA" w14:textId="77777777" w:rsidTr="008A6C5E">
        <w:trPr>
          <w:trHeight w:val="30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3DC1FECB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884B1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Ladakhi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75711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lbj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3D5B4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lbj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A52E1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lehh1238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A3836" w14:textId="77777777" w:rsidR="001A64BD" w:rsidRPr="00271FB9" w:rsidRDefault="001A64BD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Leh, Ladakh, Jammu &amp; Kashmir,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0B4B7B" w14:textId="77777777" w:rsidR="001A64BD" w:rsidRPr="00271FB9" w:rsidRDefault="001A64BD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77.25266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B7BAF" w14:textId="77777777" w:rsidR="001A64BD" w:rsidRPr="00271FB9" w:rsidRDefault="001A64BD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34.12240</w:t>
            </w:r>
          </w:p>
        </w:tc>
      </w:tr>
      <w:tr w:rsidR="000E1DE6" w:rsidRPr="00271FB9" w14:paraId="1BFD7408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4885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0112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Purik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FF0C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588D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F8BED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puri1258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7EBA0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Kargil, Ladakh, Jammu &amp; Kashmir,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71B83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747E2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34.33588</w:t>
            </w:r>
          </w:p>
        </w:tc>
      </w:tr>
      <w:tr w:rsidR="000E1DE6" w:rsidRPr="00271FB9" w14:paraId="7CE569BE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922F5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Turkic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EF8D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Kyrgyz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DB9F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3C206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27BC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kirg1245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C430B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Pamirkalan, Wakhan,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74DE7B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73.97764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7D439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36.89837</w:t>
            </w:r>
          </w:p>
        </w:tc>
      </w:tr>
      <w:tr w:rsidR="000E1DE6" w:rsidRPr="00271FB9" w14:paraId="4DB679DB" w14:textId="77777777" w:rsidTr="00271F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169277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D9D32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Uzbek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46951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9C0006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uzs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946A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uzs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95D9A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sout2699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88EFF" w14:textId="77777777" w:rsidR="007877C2" w:rsidRPr="00271FB9" w:rsidRDefault="007877C2" w:rsidP="007877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Argo, Badakhshan, 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2B35D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70.38780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7D1BF" w14:textId="77777777" w:rsidR="007877C2" w:rsidRPr="00271FB9" w:rsidRDefault="007877C2" w:rsidP="007877C2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37.07386</w:t>
            </w:r>
          </w:p>
        </w:tc>
      </w:tr>
    </w:tbl>
    <w:p w14:paraId="6C6DAEDB" w14:textId="77777777" w:rsidR="007718A1" w:rsidRDefault="007718A1" w:rsidP="007718A1">
      <w:pPr>
        <w:pStyle w:val="Caption"/>
        <w:keepNext/>
        <w:rPr>
          <w:b/>
          <w:i w:val="0"/>
          <w:color w:val="000000" w:themeColor="text1"/>
          <w:sz w:val="22"/>
        </w:rPr>
      </w:pPr>
    </w:p>
    <w:p w14:paraId="46DA01C4" w14:textId="77777777" w:rsidR="007718A1" w:rsidRPr="007718A1" w:rsidRDefault="007718A1" w:rsidP="007718A1">
      <w:pPr>
        <w:pStyle w:val="Caption"/>
        <w:keepNext/>
        <w:rPr>
          <w:b/>
          <w:i w:val="0"/>
          <w:color w:val="000000" w:themeColor="text1"/>
          <w:sz w:val="22"/>
        </w:rPr>
      </w:pPr>
      <w:r w:rsidRPr="007718A1">
        <w:rPr>
          <w:b/>
          <w:i w:val="0"/>
          <w:color w:val="000000" w:themeColor="text1"/>
          <w:sz w:val="22"/>
        </w:rPr>
        <w:t xml:space="preserve">Table </w:t>
      </w:r>
      <w:r w:rsidRPr="007718A1">
        <w:rPr>
          <w:b/>
          <w:i w:val="0"/>
          <w:color w:val="000000" w:themeColor="text1"/>
          <w:sz w:val="22"/>
        </w:rPr>
        <w:fldChar w:fldCharType="begin"/>
      </w:r>
      <w:r w:rsidRPr="007718A1">
        <w:rPr>
          <w:b/>
          <w:i w:val="0"/>
          <w:color w:val="000000" w:themeColor="text1"/>
          <w:sz w:val="22"/>
        </w:rPr>
        <w:instrText xml:space="preserve"> SEQ Table \* ARABIC </w:instrText>
      </w:r>
      <w:r w:rsidRPr="007718A1">
        <w:rPr>
          <w:b/>
          <w:i w:val="0"/>
          <w:color w:val="000000" w:themeColor="text1"/>
          <w:sz w:val="22"/>
        </w:rPr>
        <w:fldChar w:fldCharType="separate"/>
      </w:r>
      <w:r>
        <w:rPr>
          <w:b/>
          <w:i w:val="0"/>
          <w:noProof/>
          <w:color w:val="000000" w:themeColor="text1"/>
          <w:sz w:val="22"/>
        </w:rPr>
        <w:t>2</w:t>
      </w:r>
      <w:r w:rsidRPr="007718A1">
        <w:rPr>
          <w:b/>
          <w:i w:val="0"/>
          <w:color w:val="000000" w:themeColor="text1"/>
          <w:sz w:val="22"/>
        </w:rPr>
        <w:fldChar w:fldCharType="end"/>
      </w:r>
      <w:r w:rsidRPr="007718A1">
        <w:rPr>
          <w:b/>
          <w:i w:val="0"/>
          <w:color w:val="000000" w:themeColor="text1"/>
          <w:sz w:val="22"/>
        </w:rPr>
        <w:t>: 100-item word list</w:t>
      </w:r>
      <w:r>
        <w:rPr>
          <w:b/>
          <w:i w:val="0"/>
          <w:color w:val="000000" w:themeColor="text1"/>
          <w:sz w:val="22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2801"/>
        <w:gridCol w:w="2801"/>
        <w:gridCol w:w="2801"/>
        <w:gridCol w:w="2801"/>
      </w:tblGrid>
      <w:tr w:rsidR="004B71BA" w:rsidRPr="007718A1" w14:paraId="7BA570D6" w14:textId="77777777" w:rsidTr="0077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</w:tcPr>
          <w:p w14:paraId="34829FEF" w14:textId="2CE510A1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  <w:t>bear</w:t>
            </w:r>
            <w:r w:rsidR="00060352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  <w:t xml:space="preserve"> (n)</w:t>
            </w:r>
          </w:p>
        </w:tc>
        <w:tc>
          <w:tcPr>
            <w:tcW w:w="1000" w:type="pct"/>
          </w:tcPr>
          <w:p w14:paraId="123E649A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  <w:t>eat</w:t>
            </w:r>
            <w:r w:rsidRPr="007718A1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7EA61413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  <w:t>horn</w:t>
            </w:r>
          </w:p>
        </w:tc>
        <w:tc>
          <w:tcPr>
            <w:tcW w:w="1000" w:type="pct"/>
          </w:tcPr>
          <w:p w14:paraId="445D1C95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00" w:type="pct"/>
          </w:tcPr>
          <w:p w14:paraId="431E4763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0"/>
                <w:szCs w:val="20"/>
              </w:rPr>
              <w:t>son’s wife</w:t>
            </w:r>
          </w:p>
        </w:tc>
      </w:tr>
      <w:tr w:rsidR="004B71BA" w:rsidRPr="007718A1" w14:paraId="3CA26931" w14:textId="77777777" w:rsidTr="007718A1">
        <w:tc>
          <w:tcPr>
            <w:tcW w:w="1000" w:type="pct"/>
          </w:tcPr>
          <w:p w14:paraId="14E6B3B6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000" w:type="pct"/>
          </w:tcPr>
          <w:p w14:paraId="71890B3B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eight</w:t>
            </w:r>
          </w:p>
        </w:tc>
        <w:tc>
          <w:tcPr>
            <w:tcW w:w="1000" w:type="pct"/>
          </w:tcPr>
          <w:p w14:paraId="3180C687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horse</w:t>
            </w:r>
          </w:p>
        </w:tc>
        <w:tc>
          <w:tcPr>
            <w:tcW w:w="1000" w:type="pct"/>
          </w:tcPr>
          <w:p w14:paraId="344CF8B1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000" w:type="pct"/>
          </w:tcPr>
          <w:p w14:paraId="07ED7B5E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star</w:t>
            </w:r>
          </w:p>
        </w:tc>
      </w:tr>
      <w:tr w:rsidR="004B71BA" w:rsidRPr="007718A1" w14:paraId="3A20300E" w14:textId="77777777" w:rsidTr="007718A1">
        <w:tc>
          <w:tcPr>
            <w:tcW w:w="1000" w:type="pct"/>
          </w:tcPr>
          <w:p w14:paraId="3DAA3E70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bone</w:t>
            </w:r>
          </w:p>
        </w:tc>
        <w:tc>
          <w:tcPr>
            <w:tcW w:w="1000" w:type="pct"/>
          </w:tcPr>
          <w:p w14:paraId="472A2D06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eye</w:t>
            </w:r>
          </w:p>
        </w:tc>
        <w:tc>
          <w:tcPr>
            <w:tcW w:w="1000" w:type="pct"/>
          </w:tcPr>
          <w:p w14:paraId="380E0CF5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house</w:t>
            </w:r>
          </w:p>
        </w:tc>
        <w:tc>
          <w:tcPr>
            <w:tcW w:w="1000" w:type="pct"/>
          </w:tcPr>
          <w:p w14:paraId="0E13DB50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night</w:t>
            </w:r>
          </w:p>
        </w:tc>
        <w:tc>
          <w:tcPr>
            <w:tcW w:w="1000" w:type="pct"/>
          </w:tcPr>
          <w:p w14:paraId="2AD14A68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stone</w:t>
            </w:r>
          </w:p>
        </w:tc>
      </w:tr>
      <w:tr w:rsidR="004B71BA" w:rsidRPr="007718A1" w14:paraId="55E33BC7" w14:textId="77777777" w:rsidTr="007718A1">
        <w:tc>
          <w:tcPr>
            <w:tcW w:w="1000" w:type="pct"/>
          </w:tcPr>
          <w:p w14:paraId="7FE04C5E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break</w:t>
            </w:r>
            <w:r w:rsidRPr="00A500D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>(vb)</w:t>
            </w:r>
          </w:p>
        </w:tc>
        <w:tc>
          <w:tcPr>
            <w:tcW w:w="1000" w:type="pct"/>
          </w:tcPr>
          <w:p w14:paraId="5ADEB6B2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father</w:t>
            </w:r>
          </w:p>
        </w:tc>
        <w:tc>
          <w:tcPr>
            <w:tcW w:w="1000" w:type="pct"/>
          </w:tcPr>
          <w:p w14:paraId="2D13B0F1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husband</w:t>
            </w:r>
          </w:p>
        </w:tc>
        <w:tc>
          <w:tcPr>
            <w:tcW w:w="1000" w:type="pct"/>
          </w:tcPr>
          <w:p w14:paraId="6777E511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nine</w:t>
            </w:r>
          </w:p>
        </w:tc>
        <w:tc>
          <w:tcPr>
            <w:tcW w:w="1000" w:type="pct"/>
          </w:tcPr>
          <w:p w14:paraId="7D9B9D01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B71BA" w:rsidRPr="007718A1" w14:paraId="57005C65" w14:textId="77777777" w:rsidTr="007718A1">
        <w:tc>
          <w:tcPr>
            <w:tcW w:w="1000" w:type="pct"/>
          </w:tcPr>
          <w:p w14:paraId="09792A6C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breast</w:t>
            </w:r>
          </w:p>
        </w:tc>
        <w:tc>
          <w:tcPr>
            <w:tcW w:w="1000" w:type="pct"/>
          </w:tcPr>
          <w:p w14:paraId="085D1EA5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father’s brother</w:t>
            </w:r>
          </w:p>
        </w:tc>
        <w:tc>
          <w:tcPr>
            <w:tcW w:w="1000" w:type="pct"/>
          </w:tcPr>
          <w:p w14:paraId="776D5643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husband’s brother</w:t>
            </w:r>
          </w:p>
        </w:tc>
        <w:tc>
          <w:tcPr>
            <w:tcW w:w="1000" w:type="pct"/>
          </w:tcPr>
          <w:p w14:paraId="38933CA1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nose</w:t>
            </w:r>
          </w:p>
        </w:tc>
        <w:tc>
          <w:tcPr>
            <w:tcW w:w="1000" w:type="pct"/>
          </w:tcPr>
          <w:p w14:paraId="0389C2BC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ten</w:t>
            </w:r>
          </w:p>
        </w:tc>
      </w:tr>
      <w:tr w:rsidR="004B71BA" w:rsidRPr="007718A1" w14:paraId="3380F1FD" w14:textId="77777777" w:rsidTr="007718A1">
        <w:tc>
          <w:tcPr>
            <w:tcW w:w="1000" w:type="pct"/>
          </w:tcPr>
          <w:p w14:paraId="43E56E13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1000" w:type="pct"/>
          </w:tcPr>
          <w:p w14:paraId="53BCB182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father’s father</w:t>
            </w:r>
          </w:p>
        </w:tc>
        <w:tc>
          <w:tcPr>
            <w:tcW w:w="1000" w:type="pct"/>
          </w:tcPr>
          <w:p w14:paraId="08F2A391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husband’s father</w:t>
            </w:r>
          </w:p>
        </w:tc>
        <w:tc>
          <w:tcPr>
            <w:tcW w:w="1000" w:type="pct"/>
          </w:tcPr>
          <w:p w14:paraId="5F79B542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000" w:type="pct"/>
          </w:tcPr>
          <w:p w14:paraId="5B2B9F09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</w:pP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>three</w:t>
            </w:r>
          </w:p>
        </w:tc>
      </w:tr>
      <w:tr w:rsidR="004B71BA" w:rsidRPr="007718A1" w14:paraId="2B5792C8" w14:textId="77777777" w:rsidTr="007718A1">
        <w:tc>
          <w:tcPr>
            <w:tcW w:w="1000" w:type="pct"/>
          </w:tcPr>
          <w:p w14:paraId="74D048F4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brother’s wife (female ego)</w:t>
            </w:r>
          </w:p>
        </w:tc>
        <w:tc>
          <w:tcPr>
            <w:tcW w:w="1000" w:type="pct"/>
          </w:tcPr>
          <w:p w14:paraId="758BB4DE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father’s mother</w:t>
            </w:r>
          </w:p>
        </w:tc>
        <w:tc>
          <w:tcPr>
            <w:tcW w:w="1000" w:type="pct"/>
          </w:tcPr>
          <w:p w14:paraId="0BA6AF26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husband’s mother</w:t>
            </w:r>
          </w:p>
        </w:tc>
        <w:tc>
          <w:tcPr>
            <w:tcW w:w="1000" w:type="pct"/>
          </w:tcPr>
          <w:p w14:paraId="1499FA15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path</w:t>
            </w:r>
          </w:p>
        </w:tc>
        <w:tc>
          <w:tcPr>
            <w:tcW w:w="1000" w:type="pct"/>
          </w:tcPr>
          <w:p w14:paraId="721BB0B9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tongue</w:t>
            </w:r>
          </w:p>
        </w:tc>
      </w:tr>
      <w:tr w:rsidR="004B71BA" w:rsidRPr="007718A1" w14:paraId="54C6E1A6" w14:textId="77777777" w:rsidTr="007718A1">
        <w:tc>
          <w:tcPr>
            <w:tcW w:w="1000" w:type="pct"/>
          </w:tcPr>
          <w:p w14:paraId="59A6D9F2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brother’s wife (male ego)</w:t>
            </w:r>
          </w:p>
        </w:tc>
        <w:tc>
          <w:tcPr>
            <w:tcW w:w="1000" w:type="pct"/>
          </w:tcPr>
          <w:p w14:paraId="71040A34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father’s sister</w:t>
            </w:r>
          </w:p>
        </w:tc>
        <w:tc>
          <w:tcPr>
            <w:tcW w:w="1000" w:type="pct"/>
          </w:tcPr>
          <w:p w14:paraId="43085F4E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husband’s sister</w:t>
            </w:r>
          </w:p>
        </w:tc>
        <w:tc>
          <w:tcPr>
            <w:tcW w:w="1000" w:type="pct"/>
          </w:tcPr>
          <w:p w14:paraId="333D1B43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person</w:t>
            </w:r>
          </w:p>
        </w:tc>
        <w:tc>
          <w:tcPr>
            <w:tcW w:w="1000" w:type="pct"/>
          </w:tcPr>
          <w:p w14:paraId="4A4BB0B5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tooth</w:t>
            </w:r>
          </w:p>
        </w:tc>
      </w:tr>
      <w:tr w:rsidR="004B71BA" w:rsidRPr="007718A1" w14:paraId="19B817EC" w14:textId="77777777" w:rsidTr="007718A1">
        <w:tc>
          <w:tcPr>
            <w:tcW w:w="1000" w:type="pct"/>
          </w:tcPr>
          <w:p w14:paraId="6CCB8B99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come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57B754CE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fear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2F3D5627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000" w:type="pct"/>
          </w:tcPr>
          <w:p w14:paraId="5F1EDE8C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put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3E4C8C88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tree</w:t>
            </w:r>
          </w:p>
        </w:tc>
      </w:tr>
      <w:tr w:rsidR="004B71BA" w:rsidRPr="007718A1" w14:paraId="5D263EC9" w14:textId="77777777" w:rsidTr="007718A1">
        <w:tc>
          <w:tcPr>
            <w:tcW w:w="1000" w:type="pct"/>
          </w:tcPr>
          <w:p w14:paraId="467A7C65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cook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6403095A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fill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638AB9A7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knee</w:t>
            </w:r>
          </w:p>
        </w:tc>
        <w:tc>
          <w:tcPr>
            <w:tcW w:w="1000" w:type="pct"/>
          </w:tcPr>
          <w:p w14:paraId="5C013473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see</w:t>
            </w:r>
          </w:p>
        </w:tc>
        <w:tc>
          <w:tcPr>
            <w:tcW w:w="1000" w:type="pct"/>
          </w:tcPr>
          <w:p w14:paraId="3546187D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twenty</w:t>
            </w:r>
          </w:p>
        </w:tc>
      </w:tr>
      <w:tr w:rsidR="004B71BA" w:rsidRPr="007718A1" w14:paraId="29361F94" w14:textId="77777777" w:rsidTr="007718A1">
        <w:tc>
          <w:tcPr>
            <w:tcW w:w="1000" w:type="pct"/>
          </w:tcPr>
          <w:p w14:paraId="1F439AE2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co-wife</w:t>
            </w:r>
          </w:p>
        </w:tc>
        <w:tc>
          <w:tcPr>
            <w:tcW w:w="1000" w:type="pct"/>
          </w:tcPr>
          <w:p w14:paraId="7F999F39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fire</w:t>
            </w:r>
          </w:p>
        </w:tc>
        <w:tc>
          <w:tcPr>
            <w:tcW w:w="1000" w:type="pct"/>
          </w:tcPr>
          <w:p w14:paraId="437E46B7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leaf</w:t>
            </w:r>
          </w:p>
        </w:tc>
        <w:tc>
          <w:tcPr>
            <w:tcW w:w="1000" w:type="pct"/>
          </w:tcPr>
          <w:p w14:paraId="5E6BC1CE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seven</w:t>
            </w:r>
          </w:p>
        </w:tc>
        <w:tc>
          <w:tcPr>
            <w:tcW w:w="1000" w:type="pct"/>
          </w:tcPr>
          <w:p w14:paraId="66F6E82E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two</w:t>
            </w:r>
          </w:p>
        </w:tc>
      </w:tr>
      <w:tr w:rsidR="004B71BA" w:rsidRPr="007718A1" w14:paraId="6FBFEF9A" w14:textId="77777777" w:rsidTr="007718A1">
        <w:tc>
          <w:tcPr>
            <w:tcW w:w="1000" w:type="pct"/>
          </w:tcPr>
          <w:p w14:paraId="1C6635B4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cut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1826F211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fish</w:t>
            </w:r>
          </w:p>
        </w:tc>
        <w:tc>
          <w:tcPr>
            <w:tcW w:w="1000" w:type="pct"/>
          </w:tcPr>
          <w:p w14:paraId="29212814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000" w:type="pct"/>
          </w:tcPr>
          <w:p w14:paraId="780B600D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sister</w:t>
            </w:r>
          </w:p>
        </w:tc>
        <w:tc>
          <w:tcPr>
            <w:tcW w:w="1000" w:type="pct"/>
          </w:tcPr>
          <w:p w14:paraId="6770DC4A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wash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</w:tr>
      <w:tr w:rsidR="004B71BA" w:rsidRPr="007718A1" w14:paraId="46B1BBF9" w14:textId="77777777" w:rsidTr="007718A1">
        <w:tc>
          <w:tcPr>
            <w:tcW w:w="1000" w:type="pct"/>
          </w:tcPr>
          <w:p w14:paraId="3157D64A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daughter</w:t>
            </w:r>
          </w:p>
        </w:tc>
        <w:tc>
          <w:tcPr>
            <w:tcW w:w="1000" w:type="pct"/>
          </w:tcPr>
          <w:p w14:paraId="11C4ABBA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1000" w:type="pct"/>
          </w:tcPr>
          <w:p w14:paraId="40FCC60D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look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3C46C580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sister’s husband (female ego)</w:t>
            </w:r>
          </w:p>
        </w:tc>
        <w:tc>
          <w:tcPr>
            <w:tcW w:w="1000" w:type="pct"/>
          </w:tcPr>
          <w:p w14:paraId="0213A51B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water</w:t>
            </w:r>
          </w:p>
        </w:tc>
      </w:tr>
      <w:tr w:rsidR="004B71BA" w:rsidRPr="007718A1" w14:paraId="27DCEDC1" w14:textId="77777777" w:rsidTr="007718A1">
        <w:tc>
          <w:tcPr>
            <w:tcW w:w="1000" w:type="pct"/>
          </w:tcPr>
          <w:p w14:paraId="2B851E05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daughter’s daughter</w:t>
            </w:r>
          </w:p>
        </w:tc>
        <w:tc>
          <w:tcPr>
            <w:tcW w:w="1000" w:type="pct"/>
          </w:tcPr>
          <w:p w14:paraId="2CDD7923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flower</w:t>
            </w:r>
          </w:p>
        </w:tc>
        <w:tc>
          <w:tcPr>
            <w:tcW w:w="1000" w:type="pct"/>
          </w:tcPr>
          <w:p w14:paraId="477D0CF4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louse</w:t>
            </w:r>
          </w:p>
        </w:tc>
        <w:tc>
          <w:tcPr>
            <w:tcW w:w="1000" w:type="pct"/>
          </w:tcPr>
          <w:p w14:paraId="2366D34B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sister’s husband (male ego)</w:t>
            </w:r>
          </w:p>
        </w:tc>
        <w:tc>
          <w:tcPr>
            <w:tcW w:w="1000" w:type="pct"/>
          </w:tcPr>
          <w:p w14:paraId="3AC4B83E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we</w:t>
            </w:r>
          </w:p>
        </w:tc>
      </w:tr>
      <w:tr w:rsidR="004B71BA" w:rsidRPr="007718A1" w14:paraId="14F5DF49" w14:textId="77777777" w:rsidTr="007718A1">
        <w:tc>
          <w:tcPr>
            <w:tcW w:w="1000" w:type="pct"/>
          </w:tcPr>
          <w:p w14:paraId="6199C6AC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daughter’s husband</w:t>
            </w:r>
          </w:p>
        </w:tc>
        <w:tc>
          <w:tcPr>
            <w:tcW w:w="1000" w:type="pct"/>
          </w:tcPr>
          <w:p w14:paraId="6367B236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1000" w:type="pct"/>
          </w:tcPr>
          <w:p w14:paraId="1C2CB9E1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mother</w:t>
            </w:r>
          </w:p>
        </w:tc>
        <w:tc>
          <w:tcPr>
            <w:tcW w:w="1000" w:type="pct"/>
          </w:tcPr>
          <w:p w14:paraId="7AE3B4AB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six</w:t>
            </w:r>
          </w:p>
        </w:tc>
        <w:tc>
          <w:tcPr>
            <w:tcW w:w="1000" w:type="pct"/>
          </w:tcPr>
          <w:p w14:paraId="0C96EC5A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wife</w:t>
            </w:r>
          </w:p>
        </w:tc>
      </w:tr>
      <w:tr w:rsidR="004B71BA" w:rsidRPr="007718A1" w14:paraId="18A5BE21" w14:textId="77777777" w:rsidTr="007718A1">
        <w:tc>
          <w:tcPr>
            <w:tcW w:w="1000" w:type="pct"/>
          </w:tcPr>
          <w:p w14:paraId="3783BBE7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daughter’s son</w:t>
            </w:r>
          </w:p>
        </w:tc>
        <w:tc>
          <w:tcPr>
            <w:tcW w:w="1000" w:type="pct"/>
          </w:tcPr>
          <w:p w14:paraId="53CC523A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full</w:t>
            </w:r>
          </w:p>
        </w:tc>
        <w:tc>
          <w:tcPr>
            <w:tcW w:w="1000" w:type="pct"/>
          </w:tcPr>
          <w:p w14:paraId="607B5595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mother’s brother</w:t>
            </w:r>
          </w:p>
        </w:tc>
        <w:tc>
          <w:tcPr>
            <w:tcW w:w="1000" w:type="pct"/>
          </w:tcPr>
          <w:p w14:paraId="768F1F26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000" w:type="pct"/>
          </w:tcPr>
          <w:p w14:paraId="6BAAF5D4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wife’s brother</w:t>
            </w:r>
          </w:p>
        </w:tc>
      </w:tr>
      <w:tr w:rsidR="004B71BA" w:rsidRPr="007718A1" w14:paraId="3BCE15F1" w14:textId="77777777" w:rsidTr="007718A1">
        <w:tc>
          <w:tcPr>
            <w:tcW w:w="1000" w:type="pct"/>
          </w:tcPr>
          <w:p w14:paraId="297BB20F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die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096ABA86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give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5E826EAF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mother’s father</w:t>
            </w:r>
          </w:p>
        </w:tc>
        <w:tc>
          <w:tcPr>
            <w:tcW w:w="1000" w:type="pct"/>
          </w:tcPr>
          <w:p w14:paraId="4CDD1EC4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snake</w:t>
            </w:r>
          </w:p>
        </w:tc>
        <w:tc>
          <w:tcPr>
            <w:tcW w:w="1000" w:type="pct"/>
          </w:tcPr>
          <w:p w14:paraId="59F23452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wife’s father</w:t>
            </w:r>
          </w:p>
        </w:tc>
      </w:tr>
      <w:tr w:rsidR="004B71BA" w:rsidRPr="007718A1" w14:paraId="03B76CC5" w14:textId="77777777" w:rsidTr="007718A1">
        <w:tc>
          <w:tcPr>
            <w:tcW w:w="1000" w:type="pct"/>
          </w:tcPr>
          <w:p w14:paraId="6C2C8475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dog</w:t>
            </w:r>
          </w:p>
        </w:tc>
        <w:tc>
          <w:tcPr>
            <w:tcW w:w="1000" w:type="pct"/>
          </w:tcPr>
          <w:p w14:paraId="02E26868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go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42CC0079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mother’s mother</w:t>
            </w:r>
          </w:p>
        </w:tc>
        <w:tc>
          <w:tcPr>
            <w:tcW w:w="1000" w:type="pct"/>
          </w:tcPr>
          <w:p w14:paraId="273AFF9F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son</w:t>
            </w:r>
          </w:p>
        </w:tc>
        <w:tc>
          <w:tcPr>
            <w:tcW w:w="1000" w:type="pct"/>
          </w:tcPr>
          <w:p w14:paraId="1D6D4331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wife’s mother</w:t>
            </w:r>
          </w:p>
        </w:tc>
      </w:tr>
      <w:tr w:rsidR="004B71BA" w:rsidRPr="007718A1" w14:paraId="7AD166CD" w14:textId="77777777" w:rsidTr="007718A1">
        <w:tc>
          <w:tcPr>
            <w:tcW w:w="1000" w:type="pct"/>
          </w:tcPr>
          <w:p w14:paraId="2ED47D5C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drink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28DA0A51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hand</w:t>
            </w:r>
          </w:p>
        </w:tc>
        <w:tc>
          <w:tcPr>
            <w:tcW w:w="1000" w:type="pct"/>
          </w:tcPr>
          <w:p w14:paraId="4FCA7B60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mother’s sister</w:t>
            </w:r>
          </w:p>
        </w:tc>
        <w:tc>
          <w:tcPr>
            <w:tcW w:w="1000" w:type="pct"/>
          </w:tcPr>
          <w:p w14:paraId="25EBE353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son’s daughter</w:t>
            </w:r>
          </w:p>
        </w:tc>
        <w:tc>
          <w:tcPr>
            <w:tcW w:w="1000" w:type="pct"/>
          </w:tcPr>
          <w:p w14:paraId="657CABA3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wife’s sister</w:t>
            </w:r>
          </w:p>
        </w:tc>
      </w:tr>
      <w:tr w:rsidR="004B71BA" w:rsidRPr="007718A1" w14:paraId="4946E129" w14:textId="77777777" w:rsidTr="007718A1">
        <w:tc>
          <w:tcPr>
            <w:tcW w:w="1000" w:type="pct"/>
          </w:tcPr>
          <w:p w14:paraId="4E61B777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ear</w:t>
            </w:r>
          </w:p>
        </w:tc>
        <w:tc>
          <w:tcPr>
            <w:tcW w:w="1000" w:type="pct"/>
          </w:tcPr>
          <w:p w14:paraId="15C826C7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hear</w:t>
            </w:r>
            <w:r w:rsidRPr="007718A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GB"/>
              </w:rPr>
              <w:t xml:space="preserve"> (vb)</w:t>
            </w:r>
          </w:p>
        </w:tc>
        <w:tc>
          <w:tcPr>
            <w:tcW w:w="1000" w:type="pct"/>
          </w:tcPr>
          <w:p w14:paraId="3A844BE7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mountain</w:t>
            </w:r>
          </w:p>
        </w:tc>
        <w:tc>
          <w:tcPr>
            <w:tcW w:w="1000" w:type="pct"/>
          </w:tcPr>
          <w:p w14:paraId="0060ABD2" w14:textId="77777777" w:rsidR="004B71BA" w:rsidRPr="007718A1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son’s son</w:t>
            </w:r>
          </w:p>
        </w:tc>
        <w:tc>
          <w:tcPr>
            <w:tcW w:w="1000" w:type="pct"/>
          </w:tcPr>
          <w:p w14:paraId="17AC5508" w14:textId="77777777" w:rsidR="004B71BA" w:rsidRPr="00A500DA" w:rsidRDefault="004B71BA" w:rsidP="004B71BA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A500D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you</w:t>
            </w:r>
          </w:p>
        </w:tc>
      </w:tr>
    </w:tbl>
    <w:p w14:paraId="3F38AE27" w14:textId="77777777" w:rsidR="007718A1" w:rsidRDefault="007718A1" w:rsidP="007718A1">
      <w:pPr>
        <w:pStyle w:val="Caption"/>
        <w:keepNext/>
        <w:rPr>
          <w:b/>
          <w:i w:val="0"/>
          <w:color w:val="000000" w:themeColor="text1"/>
          <w:sz w:val="22"/>
        </w:rPr>
      </w:pPr>
    </w:p>
    <w:p w14:paraId="7C7DEC6D" w14:textId="77777777" w:rsidR="007718A1" w:rsidRPr="007718A1" w:rsidRDefault="007718A1" w:rsidP="007718A1">
      <w:pPr>
        <w:pStyle w:val="Caption"/>
        <w:keepNext/>
        <w:rPr>
          <w:b/>
          <w:i w:val="0"/>
          <w:color w:val="000000" w:themeColor="text1"/>
          <w:sz w:val="22"/>
        </w:rPr>
      </w:pPr>
      <w:r w:rsidRPr="007718A1">
        <w:rPr>
          <w:b/>
          <w:i w:val="0"/>
          <w:color w:val="000000" w:themeColor="text1"/>
          <w:sz w:val="22"/>
        </w:rPr>
        <w:t xml:space="preserve">Table </w:t>
      </w:r>
      <w:r w:rsidRPr="007718A1">
        <w:rPr>
          <w:b/>
          <w:i w:val="0"/>
          <w:color w:val="000000" w:themeColor="text1"/>
          <w:sz w:val="22"/>
        </w:rPr>
        <w:fldChar w:fldCharType="begin"/>
      </w:r>
      <w:r w:rsidRPr="007718A1">
        <w:rPr>
          <w:b/>
          <w:i w:val="0"/>
          <w:color w:val="000000" w:themeColor="text1"/>
          <w:sz w:val="22"/>
        </w:rPr>
        <w:instrText xml:space="preserve"> SEQ Table \* ARABIC </w:instrText>
      </w:r>
      <w:r w:rsidRPr="007718A1">
        <w:rPr>
          <w:b/>
          <w:i w:val="0"/>
          <w:color w:val="000000" w:themeColor="text1"/>
          <w:sz w:val="22"/>
        </w:rPr>
        <w:fldChar w:fldCharType="separate"/>
      </w:r>
      <w:r w:rsidRPr="007718A1">
        <w:rPr>
          <w:b/>
          <w:i w:val="0"/>
          <w:color w:val="000000" w:themeColor="text1"/>
          <w:sz w:val="22"/>
        </w:rPr>
        <w:t>3</w:t>
      </w:r>
      <w:r w:rsidRPr="007718A1">
        <w:rPr>
          <w:b/>
          <w:i w:val="0"/>
          <w:color w:val="000000" w:themeColor="text1"/>
          <w:sz w:val="22"/>
        </w:rPr>
        <w:fldChar w:fldCharType="end"/>
      </w:r>
      <w:r w:rsidRPr="007718A1">
        <w:rPr>
          <w:b/>
          <w:i w:val="0"/>
          <w:color w:val="000000" w:themeColor="text1"/>
          <w:sz w:val="22"/>
        </w:rPr>
        <w:t>: Structural features (80 features).</w:t>
      </w:r>
    </w:p>
    <w:tbl>
      <w:tblPr>
        <w:tblStyle w:val="TableGri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3351"/>
        <w:gridCol w:w="4265"/>
        <w:gridCol w:w="3595"/>
      </w:tblGrid>
      <w:tr w:rsidR="00381625" w:rsidRPr="000E3072" w14:paraId="7A86F289" w14:textId="77777777" w:rsidTr="00755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5E3FEC6" w14:textId="77777777" w:rsidR="00381625" w:rsidRPr="00271FB9" w:rsidRDefault="00381625" w:rsidP="003816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Lexico-semantics (16 features)</w:t>
            </w:r>
          </w:p>
        </w:tc>
        <w:tc>
          <w:tcPr>
            <w:tcW w:w="0" w:type="auto"/>
          </w:tcPr>
          <w:p w14:paraId="16B19812" w14:textId="77777777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en-US"/>
              </w:rPr>
              <w:t xml:space="preserve">LX01a: </w:t>
            </w:r>
            <w:r w:rsidRPr="00271FB9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sv-SE"/>
              </w:rPr>
              <w:t>Kinship: F=FB</w:t>
            </w:r>
          </w:p>
        </w:tc>
        <w:tc>
          <w:tcPr>
            <w:tcW w:w="0" w:type="auto"/>
          </w:tcPr>
          <w:p w14:paraId="3623AF79" w14:textId="77777777" w:rsidR="00381625" w:rsidRPr="00381625" w:rsidRDefault="00381625" w:rsidP="00381625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0"/>
                <w:szCs w:val="20"/>
                <w:lang w:val="en-US"/>
              </w:rPr>
            </w:pPr>
            <w:r w:rsidRPr="00381625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en-US"/>
              </w:rPr>
              <w:t xml:space="preserve">LX02b: </w:t>
            </w:r>
            <w:r w:rsidRPr="00381625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sv-SE"/>
              </w:rPr>
              <w:t>Vigesimal Numeral Base</w:t>
            </w:r>
          </w:p>
        </w:tc>
        <w:tc>
          <w:tcPr>
            <w:tcW w:w="0" w:type="auto"/>
          </w:tcPr>
          <w:p w14:paraId="120F92FF" w14:textId="77777777" w:rsidR="00381625" w:rsidRPr="00381625" w:rsidRDefault="00381625" w:rsidP="00381625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0"/>
                <w:szCs w:val="20"/>
                <w:lang w:val="en-US"/>
              </w:rPr>
            </w:pPr>
            <w:r w:rsidRPr="00381625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en-US"/>
              </w:rPr>
              <w:t xml:space="preserve">LX06a: </w:t>
            </w:r>
            <w:r w:rsidRPr="00381625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sv-SE"/>
              </w:rPr>
              <w:t>Kinship: Grandchildren by Sex</w:t>
            </w:r>
          </w:p>
        </w:tc>
      </w:tr>
      <w:tr w:rsidR="00381625" w:rsidRPr="000E3072" w14:paraId="43301318" w14:textId="77777777" w:rsidTr="00755EA4">
        <w:tc>
          <w:tcPr>
            <w:tcW w:w="0" w:type="auto"/>
          </w:tcPr>
          <w:p w14:paraId="261370ED" w14:textId="77777777" w:rsidR="00381625" w:rsidRPr="00271FB9" w:rsidRDefault="00381625" w:rsidP="00381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2DFF103" w14:textId="77777777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LX01b: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Kinship: FB=MB</w:t>
            </w:r>
          </w:p>
        </w:tc>
        <w:tc>
          <w:tcPr>
            <w:tcW w:w="0" w:type="auto"/>
          </w:tcPr>
          <w:p w14:paraId="742DF3C7" w14:textId="77777777" w:rsidR="00381625" w:rsidRPr="00381625" w:rsidRDefault="00381625" w:rsidP="0038162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3816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LX03a: </w:t>
            </w:r>
            <w:r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Numeral Composition 10+n</w:t>
            </w:r>
          </w:p>
        </w:tc>
        <w:tc>
          <w:tcPr>
            <w:tcW w:w="0" w:type="auto"/>
          </w:tcPr>
          <w:p w14:paraId="21EE0484" w14:textId="04261E16" w:rsidR="00381625" w:rsidRPr="00381625" w:rsidRDefault="00381625" w:rsidP="0038162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3816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LX06b: </w:t>
            </w:r>
            <w:r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 xml:space="preserve">Kinship: Grandchildren by </w:t>
            </w:r>
            <w:r w:rsidR="00BC1E56"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Children</w:t>
            </w:r>
            <w:r w:rsidR="00BC1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’</w:t>
            </w:r>
            <w:r w:rsidR="00BC1E56"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 xml:space="preserve">s </w:t>
            </w:r>
            <w:r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Sex</w:t>
            </w:r>
          </w:p>
        </w:tc>
      </w:tr>
      <w:tr w:rsidR="00381625" w:rsidRPr="00271FB9" w14:paraId="0D79CD4F" w14:textId="77777777" w:rsidTr="00755EA4">
        <w:tc>
          <w:tcPr>
            <w:tcW w:w="0" w:type="auto"/>
          </w:tcPr>
          <w:p w14:paraId="26596313" w14:textId="77777777" w:rsidR="00381625" w:rsidRPr="00271FB9" w:rsidRDefault="00381625" w:rsidP="00381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E3AA432" w14:textId="77777777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LX01c: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Kinship: M=MZ</w:t>
            </w:r>
          </w:p>
        </w:tc>
        <w:tc>
          <w:tcPr>
            <w:tcW w:w="0" w:type="auto"/>
          </w:tcPr>
          <w:p w14:paraId="3AB9F944" w14:textId="77777777" w:rsidR="00381625" w:rsidRPr="00381625" w:rsidRDefault="00381625" w:rsidP="0038162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3816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LX03b: </w:t>
            </w:r>
            <w:r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Numeral Composition 20+n</w:t>
            </w:r>
          </w:p>
        </w:tc>
        <w:tc>
          <w:tcPr>
            <w:tcW w:w="0" w:type="auto"/>
          </w:tcPr>
          <w:p w14:paraId="0B9C7D26" w14:textId="77777777" w:rsidR="00381625" w:rsidRPr="00381625" w:rsidRDefault="00381625" w:rsidP="0038162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3816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LX07: </w:t>
            </w:r>
            <w:r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Colexification: hide=steal</w:t>
            </w:r>
          </w:p>
        </w:tc>
      </w:tr>
      <w:tr w:rsidR="00381625" w:rsidRPr="00271FB9" w14:paraId="1A5B6808" w14:textId="77777777" w:rsidTr="00755EA4">
        <w:tc>
          <w:tcPr>
            <w:tcW w:w="0" w:type="auto"/>
          </w:tcPr>
          <w:p w14:paraId="14C61383" w14:textId="77777777" w:rsidR="00381625" w:rsidRPr="00271FB9" w:rsidRDefault="00381625" w:rsidP="00381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DE74AD4" w14:textId="77777777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LX01d: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Kinship: MZ=FZ</w:t>
            </w:r>
          </w:p>
        </w:tc>
        <w:tc>
          <w:tcPr>
            <w:tcW w:w="0" w:type="auto"/>
          </w:tcPr>
          <w:p w14:paraId="7D2E705E" w14:textId="77777777" w:rsidR="00381625" w:rsidRPr="00381625" w:rsidRDefault="00381625" w:rsidP="0038162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3816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LX04a: </w:t>
            </w:r>
            <w:r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Kinship: Parent Compound</w:t>
            </w:r>
          </w:p>
        </w:tc>
        <w:tc>
          <w:tcPr>
            <w:tcW w:w="0" w:type="auto"/>
          </w:tcPr>
          <w:p w14:paraId="7999BFAE" w14:textId="77777777" w:rsidR="00381625" w:rsidRPr="00381625" w:rsidRDefault="00381625" w:rsidP="00381625">
            <w:pPr>
              <w:rPr>
                <w:bCs/>
                <w:sz w:val="20"/>
                <w:szCs w:val="20"/>
              </w:rPr>
            </w:pPr>
            <w:r w:rsidRPr="0038162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LX08: </w:t>
            </w:r>
            <w:r w:rsidRPr="00381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sv-SE"/>
              </w:rPr>
              <w:t>Colexification: woman=wife</w:t>
            </w:r>
          </w:p>
        </w:tc>
      </w:tr>
      <w:tr w:rsidR="00381625" w:rsidRPr="000E3072" w14:paraId="0EF91679" w14:textId="77777777" w:rsidTr="00755EA4">
        <w:tc>
          <w:tcPr>
            <w:tcW w:w="0" w:type="auto"/>
          </w:tcPr>
          <w:p w14:paraId="3FB2AB16" w14:textId="77777777" w:rsidR="00381625" w:rsidRPr="00271FB9" w:rsidRDefault="00381625" w:rsidP="00381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45A3CF7" w14:textId="77777777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LX01e: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Kinship: MB=FZ</w:t>
            </w:r>
          </w:p>
        </w:tc>
        <w:tc>
          <w:tcPr>
            <w:tcW w:w="0" w:type="auto"/>
          </w:tcPr>
          <w:p w14:paraId="54E19EA1" w14:textId="77777777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LX04b: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Kinship: M-F Compound</w:t>
            </w:r>
          </w:p>
        </w:tc>
        <w:tc>
          <w:tcPr>
            <w:tcW w:w="0" w:type="auto"/>
          </w:tcPr>
          <w:p w14:paraId="6E8F6A97" w14:textId="77777777" w:rsidR="00381625" w:rsidRPr="00271FB9" w:rsidRDefault="00381625" w:rsidP="00381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1625" w:rsidRPr="000E3072" w14:paraId="56775CFA" w14:textId="77777777" w:rsidTr="00755EA4">
        <w:tc>
          <w:tcPr>
            <w:tcW w:w="0" w:type="auto"/>
          </w:tcPr>
          <w:p w14:paraId="04DFDDED" w14:textId="77777777" w:rsidR="00381625" w:rsidRPr="00271FB9" w:rsidRDefault="00381625" w:rsidP="00381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B5188E5" w14:textId="77777777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LX02a: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Decimal Numeral Base</w:t>
            </w:r>
          </w:p>
        </w:tc>
        <w:tc>
          <w:tcPr>
            <w:tcW w:w="0" w:type="auto"/>
          </w:tcPr>
          <w:p w14:paraId="21FD6AB9" w14:textId="455CE0E6" w:rsidR="00381625" w:rsidRPr="00271FB9" w:rsidRDefault="00381625" w:rsidP="0038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LX05: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Kinship: Grandparents by Parent</w:t>
            </w:r>
            <w:r w:rsidR="00BC1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’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s Sex</w:t>
            </w:r>
          </w:p>
        </w:tc>
        <w:tc>
          <w:tcPr>
            <w:tcW w:w="0" w:type="auto"/>
          </w:tcPr>
          <w:p w14:paraId="11F3F129" w14:textId="77777777" w:rsidR="00381625" w:rsidRPr="00271FB9" w:rsidRDefault="00381625" w:rsidP="00381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271FB9" w14:paraId="712B4C6E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36CDAB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Phonology (16 features)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CF3B6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PH01a: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Retroflexion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E57BF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PH03b: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CCV structure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9910EE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PH06: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Uvulars</w:t>
            </w:r>
          </w:p>
        </w:tc>
      </w:tr>
      <w:tr w:rsidR="00755EA4" w:rsidRPr="00271FB9" w14:paraId="1F126B52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200D3A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827E3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PH01b: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Retroflex Plosives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F03B0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PH03c: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CCCV structure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D30B6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PH07: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Nasalized Vowels</w:t>
            </w:r>
          </w:p>
        </w:tc>
      </w:tr>
      <w:tr w:rsidR="00755EA4" w:rsidRPr="00271FB9" w14:paraId="05763972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BDAEB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A30B3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PH01c: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Retroflex Fricatives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2B403B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PH03d: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(C)VCC structure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4C055B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PH08a: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Small Consonant Inventory</w:t>
            </w:r>
          </w:p>
        </w:tc>
      </w:tr>
      <w:tr w:rsidR="00755EA4" w:rsidRPr="00271FB9" w14:paraId="70608158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868589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D984E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PH02a: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Dental Affricates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8E9BC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PH04: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Lateral Fricatives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BC5CF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PH08b: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Large Consonant Inventory</w:t>
            </w:r>
          </w:p>
        </w:tc>
      </w:tr>
      <w:tr w:rsidR="00755EA4" w:rsidRPr="00271FB9" w14:paraId="4149B5DA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F036E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3738C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PH02b: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Retroflex Affricates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B47A82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PH05a: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Aspiration Contrast (Voiceless)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C8CFE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271FB9" w14:paraId="222FD307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25445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F7C05E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PH03a: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(C)VC structure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BC62B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PH05b: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Aspiration Contrast (Voiced)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0E2861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0E3072" w14:paraId="47B961B4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BF7974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Grammatical categories (16 features)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31CAD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GC01a: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Grammatical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FE1E6" w14:textId="33722A8E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GC02d: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Unique R</w:t>
            </w:r>
            <w:r w:rsidR="00060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ecipient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Case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A3894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GC06a: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Prepositional Coding of Location</w:t>
            </w:r>
          </w:p>
        </w:tc>
      </w:tr>
      <w:tr w:rsidR="00755EA4" w:rsidRPr="000E3072" w14:paraId="27B89CF5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E60B5C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4EA182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GC01b: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Sex-based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6F74D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GC03: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Multi-value Distance Contrast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9A4793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GC06b: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Postpositional Coding of Location</w:t>
            </w:r>
          </w:p>
        </w:tc>
      </w:tr>
      <w:tr w:rsidR="00755EA4" w:rsidRPr="00271FB9" w14:paraId="4EBE0B61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A3293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32DDC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GC01c: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Animacy-based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31F86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GC04a: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Prepositional Coding of Source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D1FEA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GC07a: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Possessive Prefixes</w:t>
            </w:r>
          </w:p>
        </w:tc>
      </w:tr>
      <w:tr w:rsidR="00755EA4" w:rsidRPr="00271FB9" w14:paraId="061BF3D5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C76AFE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07B8C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GC02a: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Unique A Case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08BA3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GC04b: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Postpositional Coding of Source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9EDFF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GC07b: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Possessive Suffixes</w:t>
            </w:r>
          </w:p>
        </w:tc>
      </w:tr>
      <w:tr w:rsidR="00755EA4" w:rsidRPr="000E3072" w14:paraId="4F133BD4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5DB96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605F2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GC02b: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Unique S Case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F09E1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GC05a: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Prepositional Coding of Goal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6AC4F8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0E3072" w14:paraId="1771D867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B16C6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D56CD7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GC02c: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Unique P Case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BD55CF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GC05b: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Postpositional Coding of Goal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1E102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271FB9" w14:paraId="0EF32D30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7B69F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Clause structure (16 features)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5A503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CS01a: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Ergative Alignment (Nouns)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484739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CS03c: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Shared Encoding of Nominal and Adjectival Predicates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1151A" w14:textId="1B97D0E2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CS06c: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</w:t>
            </w:r>
            <w:r w:rsidR="00060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heme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=R</w:t>
            </w:r>
            <w:r w:rsidR="00060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ecipient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occurrence</w:t>
            </w:r>
          </w:p>
        </w:tc>
      </w:tr>
      <w:tr w:rsidR="00755EA4" w:rsidRPr="000E3072" w14:paraId="09917666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93A65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1F1C2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CS01b: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Accusative Alignment (Nouns)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47ABD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CS04a: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Ergative Alignment of Verbal Marking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E587A5" w14:textId="172CA628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CS07: </w:t>
            </w:r>
            <w:r w:rsidR="006E7BF6"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</w:t>
            </w:r>
            <w:r w:rsidR="006E7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 Agreement Order</w:t>
            </w:r>
          </w:p>
        </w:tc>
      </w:tr>
      <w:tr w:rsidR="00755EA4" w:rsidRPr="00271FB9" w14:paraId="6E67F596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77D609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5AECD7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CS02a: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 Agreement (Past)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CB838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CS04b: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Accusative Alignment of Verbal Marking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3F418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CS08: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Verbal Person Agreement</w:t>
            </w:r>
          </w:p>
        </w:tc>
      </w:tr>
      <w:tr w:rsidR="00755EA4" w:rsidRPr="00271FB9" w14:paraId="3F573CC8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57687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0D668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CS02b: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 Agreement (Past)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E4AEA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CS05: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Non-nominative Experiencer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CEC05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CS09: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Verbal Gender Agreement</w:t>
            </w:r>
          </w:p>
        </w:tc>
      </w:tr>
      <w:tr w:rsidR="00755EA4" w:rsidRPr="00271FB9" w14:paraId="1FAEDC9A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38AA4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A8215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CS03a: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Zero Copula for Predicate Nominals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D2491" w14:textId="497AFC2D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CS06a: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</w:t>
            </w:r>
            <w:r w:rsidR="00060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heme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=P occurrence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08659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271FB9" w14:paraId="538DFD8D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1C0C3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CB0E2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CS03b: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Zero Copula for Predicate Adjective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FAC936" w14:textId="513C41A6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CS06b: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</w:t>
            </w:r>
            <w:r w:rsidR="00060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ecipient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=P occurrence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5E0CD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0E3072" w14:paraId="64033D08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44E557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Word order (16 features)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EE949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WO01a: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VO Word 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E87594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WO04a: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Initial Polar Question Particle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3835C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WO07b: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Obl Obj Word Order</w:t>
            </w:r>
          </w:p>
        </w:tc>
      </w:tr>
      <w:tr w:rsidR="00755EA4" w:rsidRPr="00271FB9" w14:paraId="4303784C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94939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B106E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WO01b: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OV Word 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024E8F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WO04b: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Final Polar Question Particle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CB4DE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WO08: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SV Word Order</w:t>
            </w:r>
          </w:p>
        </w:tc>
      </w:tr>
      <w:tr w:rsidR="00755EA4" w:rsidRPr="000E3072" w14:paraId="61586D57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AD8AB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708E3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WO02a: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Adpositions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ACD48B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WO05a: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Adj N Word 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29771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WO09: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Gen N Word Order</w:t>
            </w:r>
          </w:p>
        </w:tc>
      </w:tr>
      <w:tr w:rsidR="00755EA4" w:rsidRPr="000E3072" w14:paraId="742D021F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791A7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B7CDF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WO02b: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Postpositions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2629B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WO05b: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N Adj Word 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DCE37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WO10: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Poss N Word Order</w:t>
            </w:r>
          </w:p>
        </w:tc>
      </w:tr>
      <w:tr w:rsidR="00755EA4" w:rsidRPr="000E3072" w14:paraId="036E74D8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7600F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D28F0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WO02c: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Prepositions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88B60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WO06: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Dem N Word 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7DC62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EA4" w:rsidRPr="000E3072" w14:paraId="6979935D" w14:textId="77777777" w:rsidTr="00755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542C2" w14:textId="77777777" w:rsidR="00755EA4" w:rsidRPr="00271FB9" w:rsidRDefault="00755EA4" w:rsidP="00755E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5EE078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WO03: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Initial Interrogative in Content Question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64D30" w14:textId="77777777" w:rsidR="00755EA4" w:rsidRPr="00271FB9" w:rsidRDefault="00755EA4" w:rsidP="00755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1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WO07a: </w:t>
            </w:r>
            <w:r w:rsidRPr="0027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Obj Obl Word 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BEC00" w14:textId="77777777" w:rsidR="00755EA4" w:rsidRPr="00271FB9" w:rsidRDefault="00755EA4" w:rsidP="00755E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8174F0B" w14:textId="77777777" w:rsidR="006153A6" w:rsidRDefault="006153A6" w:rsidP="006153A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7718A1"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  <w:lang w:val="en-US"/>
        </w:rPr>
        <w:t>: F</w:t>
      </w:r>
      <w:r w:rsidRPr="008258C2">
        <w:rPr>
          <w:rFonts w:ascii="Times New Roman" w:hAnsi="Times New Roman" w:cs="Times New Roman"/>
          <w:b/>
          <w:bCs/>
          <w:lang w:val="en-US"/>
        </w:rPr>
        <w:t>eature</w:t>
      </w:r>
      <w:r>
        <w:rPr>
          <w:rFonts w:ascii="Times New Roman" w:hAnsi="Times New Roman" w:cs="Times New Roman"/>
          <w:b/>
          <w:bCs/>
          <w:lang w:val="en-US"/>
        </w:rPr>
        <w:t xml:space="preserve"> values</w:t>
      </w:r>
    </w:p>
    <w:p w14:paraId="3140474B" w14:textId="77777777" w:rsidR="001A64BD" w:rsidRPr="006153A6" w:rsidRDefault="001A64BD" w:rsidP="006153A6">
      <w:pPr>
        <w:rPr>
          <w:rFonts w:ascii="Times New Roman" w:hAnsi="Times New Roman" w:cs="Times New Roman"/>
          <w:b/>
          <w:bCs/>
          <w:lang w:val="en-US"/>
        </w:rPr>
      </w:pPr>
      <w:r w:rsidRPr="00271FB9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Grammatical categories (16 features)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826"/>
        <w:gridCol w:w="731"/>
        <w:gridCol w:w="742"/>
        <w:gridCol w:w="731"/>
        <w:gridCol w:w="731"/>
        <w:gridCol w:w="742"/>
        <w:gridCol w:w="731"/>
        <w:gridCol w:w="742"/>
        <w:gridCol w:w="639"/>
        <w:gridCol w:w="731"/>
        <w:gridCol w:w="742"/>
        <w:gridCol w:w="731"/>
        <w:gridCol w:w="742"/>
        <w:gridCol w:w="731"/>
        <w:gridCol w:w="742"/>
        <w:gridCol w:w="731"/>
        <w:gridCol w:w="734"/>
      </w:tblGrid>
      <w:tr w:rsidR="006153A6" w:rsidRPr="00A67DED" w14:paraId="71603E5A" w14:textId="77777777" w:rsidTr="00B2465D">
        <w:trPr>
          <w:trHeight w:val="300"/>
          <w:tblHeader/>
        </w:trPr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BCA1D" w14:textId="77777777" w:rsidR="006153A6" w:rsidRPr="00A67DED" w:rsidRDefault="006153A6" w:rsidP="006153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Variety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5610D" w14:textId="77777777" w:rsidR="006153A6" w:rsidRPr="00A67DED" w:rsidRDefault="006153A6" w:rsidP="006153A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Code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8F122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GC01a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79526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GC01b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18695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GC01c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4C94F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GC02a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BCAF7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GC02b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5BD2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GC02c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44F5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GC02d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B3149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EA5E6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GC04a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F1D14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GC04b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B6EC4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GC05a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541A0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GC05b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36AAC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GC06a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01044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GC06b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CDAFE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GC07a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A1765" w14:textId="77777777" w:rsidR="006153A6" w:rsidRPr="00A67DED" w:rsidRDefault="006153A6" w:rsidP="00A67D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GC07b</w:t>
            </w:r>
          </w:p>
        </w:tc>
      </w:tr>
      <w:tr w:rsidR="00B2465D" w:rsidRPr="00A67DED" w14:paraId="2CEA7E24" w14:textId="77777777" w:rsidTr="00B2465D">
        <w:trPr>
          <w:trHeight w:val="20"/>
        </w:trPr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F98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Ashkun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B38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ask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ACD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A48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DC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A65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5B8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71A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FA7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896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2CA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1D5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62C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79F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C4C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E6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2B3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3E4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53156763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FC14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Balti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4C4F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bft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194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F44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9A0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3F9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E0F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64C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381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035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597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4EE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DD3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3C4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8F2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258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D19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F7E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56A17D2C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1974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Bateri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64D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btv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3C9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E0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CE1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C34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D3C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A10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8A8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1AD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3E3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AB1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1C1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B76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D49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D7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8AD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ED1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4B3636FC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77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Brokskat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482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bkk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67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409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FE6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9B6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90C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A0A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DA0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F57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B58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4AC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470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9AC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B55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41D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A54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7C4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24B9C58D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4C2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Burushaski H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F9A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bsk (h)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EC4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A9B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E5F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F1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64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E1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38B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605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4C6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1A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4B8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CF7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9B4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5E8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D8B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2B3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3992ACC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887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Burushaski N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19B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bsk (n)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7AA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6E4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95E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3E3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FEA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E5A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F0F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F21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A15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74E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83C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C8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B52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958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500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FD8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273B53DA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AAED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Dameli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2A2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dml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FA4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117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F6F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3BB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BB5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8BE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10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B1C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CDA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2A0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59F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F3A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6F6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BB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A32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138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B2465D" w:rsidRPr="00A67DED" w14:paraId="443F3B20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870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Darwazi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A6D4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prs (d)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EEF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DB9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8E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794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2C9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018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CCB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00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24C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C64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159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C1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099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49D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4CC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D39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01F74CA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159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Gawarbati 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8F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gwt (a)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DA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4CF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836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36C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FA2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18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2E5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A91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1AF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02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406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7AF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97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7D5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573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707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179B9E9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E70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Gawarbati P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BAE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gwt (p)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2C1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51E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00E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878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011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87E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6E4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A7A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7F8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1DA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BE2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E60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A0D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5EC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D54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88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B2465D" w:rsidRPr="00A67DED" w14:paraId="0200BF4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89ED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Gawri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341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gwc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653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E45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089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760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B70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0C4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74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D7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30E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A06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4A4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F64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115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AAC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2CA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B74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1EEC14D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79AE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Gojri 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A3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gju (a)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76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05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68A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D33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CB2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9AA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A9B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B72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661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4D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8E2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672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EA81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3EA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E302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9DD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7A7BB6E0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F84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Gojri P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D83F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gju (p)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A68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BD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3C07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8CF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CBD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8E7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D23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FB7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F79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5E1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3FB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771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BA3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E2C4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4CA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49A8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40514DEA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B18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Hindko</w:t>
            </w:r>
          </w:p>
        </w:tc>
        <w:tc>
          <w:tcPr>
            <w:tcW w:w="2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4F2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hno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4D2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B885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CC3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243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EBF0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1D5E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8E6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EAB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811F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46D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CBFC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9D6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5809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1D5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AA3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F5FA" w14:textId="77777777" w:rsidR="00B2465D" w:rsidRPr="00863B1D" w:rsidRDefault="00B2465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2700F66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26D88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Indus Kohistani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0F4DC10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mvy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31C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E83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992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CA0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411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D5D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C8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B1B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A3C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E60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C23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18D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7D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F5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D3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2C4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0A993E5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F9163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Ishkashimi</w:t>
            </w:r>
          </w:p>
        </w:tc>
        <w:tc>
          <w:tcPr>
            <w:tcW w:w="29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D55B0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isk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CD8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472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62D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54A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915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9A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2FF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A03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6D5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EB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251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985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B87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80E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D9D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F8F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236C499F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D623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Kalasha</w:t>
            </w:r>
          </w:p>
        </w:tc>
        <w:tc>
          <w:tcPr>
            <w:tcW w:w="29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CA5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kls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4C5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6C4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2B3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E36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94E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DA4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17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F2D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E37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4EE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C5A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C50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439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75A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D07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844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B2465D" w:rsidRPr="00A67DED" w14:paraId="30BC1A88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2A9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Kalkoti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7D7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xka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B77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02E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8FF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EE9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C8C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934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7AE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030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1D5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ACF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3B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005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084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785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693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5BB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4A286E1D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A813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Kamviri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C47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xvi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BE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37D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0BA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93E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187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0CA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916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E66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AF1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EFE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2FE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8E5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FF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93F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B2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06C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6F70A72E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3CC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Kashmiri 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95F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kas (i)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A28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3CA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B97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C6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23A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D85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51C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4CD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8C0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EF4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CDC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4A6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20D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C6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BEF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F79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6EB8A8A2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755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Kashmiri P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39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kas (p)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766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A33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4AB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40D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BF5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5C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764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4D5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A0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D8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6A4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31E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5EA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054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CF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04D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29EDB7A8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4AB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Kati E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E55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bsh (e)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71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50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FFE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BC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DA9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8E2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E8E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D0B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A3B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D6F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39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372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FB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C94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9E0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D1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42386F82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7E2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Kati W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602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bsh (w)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796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52D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E4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E32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5F4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DF8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B7C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36C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DA0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D3B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09A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39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C6E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AD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0E2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C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161CB837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B1F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Khowar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D4C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khw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A8C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26B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84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886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564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5FA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4C6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EBB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419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3EC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C2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56E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EA7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905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A9B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1BD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078A60C0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E20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Koh Shina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4C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C6E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556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CB4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1B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F75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5DD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7C9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90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50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57B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133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1C3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170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D48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A04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9E1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4C6E2442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666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Kundal Shahi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C0F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shd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3A2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6D6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8DF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73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59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3D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BC7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5B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6DF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EF6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FA1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1C9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D88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C6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4E5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68C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56A8E59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D7F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Kyrgyz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C5FF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kir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820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4D5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C49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961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DEC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747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F29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9AF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E8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64D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B2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4E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D0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20B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B92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7D8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2ABA0DB8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65CA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lastRenderedPageBreak/>
              <w:t>Ladakhi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B5FF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lbj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D9A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58E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2DB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C91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1C8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F7C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6E0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A32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09D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F0D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89F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64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7EC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A85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BC9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6E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192580BE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161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Munji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9726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mnj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4D0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85D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7ED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FF7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C63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C5C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698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8EA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2A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6B6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162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9CF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C92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CF6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AF3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8FC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01D0AD66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79F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Pahari-Pothwari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0D5C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phr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39C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038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EE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37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4C4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645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2C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F05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94A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28E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C6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95B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986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77E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68E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73C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69962B3C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65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Palula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771D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phl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5B2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4CF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C9E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D1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354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84D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287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E4D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2D1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51F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08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9E9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744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9F9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3F3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F58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2643235B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8BEA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Parachi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82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prc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82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DE5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AB9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B76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19E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75D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27B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B8A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AD6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B80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2D4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C7D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902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EF6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F87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059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35E6D099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1CD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Alasai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781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psh (ai)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44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306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D9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0A3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58D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2C8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38B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BAF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64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8B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694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38D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4F3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2EE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FF2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73B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5CB51AA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71E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Alingar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1C6D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psi (ar)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454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CFA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982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C8C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FFE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7F7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A85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B66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21B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8A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F2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13B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732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C0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0E4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74F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67E44FA1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DE4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Alishang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BF7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glh (ag)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C28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7DA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38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737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876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47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D77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CC9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E80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89C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198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F46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EAE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F8E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79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EC4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0F9243FA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C16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Amla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9E8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psi (am)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828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349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132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26B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5EF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186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0BD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868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AA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835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2E9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3C0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20E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0C8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128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29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09AE2C7B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90BA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Aret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37A4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aee (at)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630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ABD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FC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4F1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087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62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1F9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0B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164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56B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A74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4CF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C1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AB0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891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AEF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7EA2474A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205E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Chalas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A8C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aee (ch)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B3E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885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738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A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DA7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DC7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2F5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4D2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C93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CF5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61C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E94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EC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865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F9A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003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42AF59A9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CE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Korangal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251E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aee (kg)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BE4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5D1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31F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E54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558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84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741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B3A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54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B91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A84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A96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B1E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C55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5D5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8CD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0B08F646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8E8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Sanjan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744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glh (sn)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F00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080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BE3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733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97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7B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830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89F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B9F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E5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29B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79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792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922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AD5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29D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4041066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94BF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Pashai Shemal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61DE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aee (sh)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4C8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B5F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F0E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047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08F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2E7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688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290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3E7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9A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EEE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FBF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FE7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A70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21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A46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5C8C46E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17A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Pashto 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5AC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pbu (a)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1D3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5D2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BEB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587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889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69F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0EE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914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371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850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49E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A26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F23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77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6BB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CBE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32342DBE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AC7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Pashto 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1814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pbu (i)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BDD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9D4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5AD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20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4C1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361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EB3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900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229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416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66D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E5B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DD1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E6D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7DC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139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4D85A5B1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8EDE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Pashto P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10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pbu (p)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92B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007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F56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17C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2ED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CA6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163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75E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52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09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5CA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243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6E7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FC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BD0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764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737DF31C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4DD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Prasun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297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prn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A2F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287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E4B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6D5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7E2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101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EFD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E7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1F4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E56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29E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924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D9E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558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D10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706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492198FA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754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Purik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0A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prx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F94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5F7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809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26C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844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045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684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44F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70C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7E7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DAC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6F7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152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37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EB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6E5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1C2B7D0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853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Rushani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5E7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sgh (r)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63C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CED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1BC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271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903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9FA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349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434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9C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511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FA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489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757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267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DEA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3EA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05959563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DA3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Sanglechi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7E89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sgy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4DD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5B6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C69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A90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76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A7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90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B06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C92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2C1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6F4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3A8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0B9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731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58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8D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2064872B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A9B1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Sawi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C40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sdg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A9B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B5C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824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E8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FBB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468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337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F2E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962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8CD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0E2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36F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E6D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A88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AFF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7E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5AA8E26D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3F1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Shina Gilgit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E6E4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scl (p)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FA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CA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E3E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1D7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299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EF1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A3B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67F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495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996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746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D87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59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F95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FE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5A8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557F1645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481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Shina Gurez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1B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scl (i)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73C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872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2EA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3D3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650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A56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0A2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0E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9B0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255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9DF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4C3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CB3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289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D4A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8DF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3EDC9B17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13B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Shughni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67F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sgh (a)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7BA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C6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068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DBE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61B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8F0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D81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BEB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872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EBB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BCE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83D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EF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9B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502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8C6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02E8E610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52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Torwali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C950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trw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FF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32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FBA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2ED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039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9FB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D93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199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3ED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DCE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79A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EF2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E7E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C4A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754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B01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10C79ED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96A8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Ushojo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7044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ush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CB3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3B7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A07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094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0CA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6CA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3FB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7C1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518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997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4A4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A76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398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1BE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75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975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5E821FC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F20C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Uzbek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97B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uzs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394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C8F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38E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AE3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0AD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9CA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4AF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202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4F0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ED9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DED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DD8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699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E49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44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0A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1B880BC2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9CA3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Waigali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EB6A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wbk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FEF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880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F63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8F7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988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94D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896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E10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9C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2B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D86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5DB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C49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AF6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B94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3E0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2465D" w:rsidRPr="00A67DED" w14:paraId="5AFE3D26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CA3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Wakhi 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CD42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wbl (a)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48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A2A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099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3E9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8E4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49EA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47F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E4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59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6B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315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32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80E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5D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77F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DEE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359EE15C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C4E7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Wakhi P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B38C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wbl (p)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F5B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A6D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BB7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147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9DF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E21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CC36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249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4B37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4EF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B58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533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1868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586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1C65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125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2465D" w:rsidRPr="00A67DED" w14:paraId="6EC2DF43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805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Yidgha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A3D" w14:textId="77777777" w:rsidR="00B2465D" w:rsidRPr="00A67DED" w:rsidRDefault="00B2465D" w:rsidP="00B24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ydg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1882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FE9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4FC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875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4D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725C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18C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411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20A4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152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A639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AFA0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5B93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F70F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E06D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979B" w14:textId="77777777" w:rsidR="00B2465D" w:rsidRPr="00B2465D" w:rsidRDefault="00B2465D" w:rsidP="00B2465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65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E3072" w:rsidRPr="00A67DED" w14:paraId="73B8DCE4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1E5" w14:textId="77777777" w:rsidR="000E3072" w:rsidRPr="00A67DED" w:rsidRDefault="000E3072" w:rsidP="000E30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t>Urdu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AF0B" w14:textId="7F5C75CE" w:rsidR="000E3072" w:rsidRPr="00A67DED" w:rsidRDefault="00060352" w:rsidP="000E30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bookmarkStart w:id="0" w:name="_GoBack"/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urd</w:t>
            </w:r>
            <w:bookmarkEnd w:id="0"/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EC18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5046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7B80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B0D3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4188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EB3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6AA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CC9E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D7B1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5260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2C1B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CBC6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14BD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7E23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8B6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8959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E3072" w:rsidRPr="00A67DED" w14:paraId="0305965E" w14:textId="77777777" w:rsidTr="00B2465D">
        <w:trPr>
          <w:trHeight w:val="2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490" w14:textId="77777777" w:rsidR="000E3072" w:rsidRPr="00A67DED" w:rsidRDefault="000E3072" w:rsidP="000E30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67DED">
              <w:rPr>
                <w:rFonts w:eastAsia="Times New Roman" w:cstheme="minorHAnsi"/>
                <w:sz w:val="20"/>
                <w:szCs w:val="20"/>
                <w:lang w:eastAsia="sv-SE"/>
              </w:rPr>
              <w:lastRenderedPageBreak/>
              <w:t>Dari Standard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83FE" w14:textId="649E0817" w:rsidR="000E3072" w:rsidRPr="00A67DED" w:rsidRDefault="00060352" w:rsidP="000E30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prs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A382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6BFF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F134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0A04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2926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6DA7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0C8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43CC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E5B7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7A04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1CE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AA52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E781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FFED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0C8D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54D1" w14:textId="77777777" w:rsidR="000E3072" w:rsidRPr="000E3072" w:rsidRDefault="000E3072" w:rsidP="005410D0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14:paraId="08664FB8" w14:textId="77777777" w:rsidR="001A64BD" w:rsidRDefault="001A64BD" w:rsidP="001A64BD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580D08D5" w14:textId="77777777" w:rsidR="006B0509" w:rsidRDefault="001A64BD" w:rsidP="001A64BD">
      <w:pPr>
        <w:rPr>
          <w:rFonts w:ascii="Times New Roman" w:hAnsi="Times New Roman" w:cs="Times New Roman"/>
          <w:lang w:val="en-US"/>
        </w:rPr>
      </w:pPr>
      <w:r w:rsidRPr="00271FB9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Phonology (16 features)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864"/>
        <w:gridCol w:w="738"/>
        <w:gridCol w:w="748"/>
        <w:gridCol w:w="737"/>
        <w:gridCol w:w="737"/>
        <w:gridCol w:w="748"/>
        <w:gridCol w:w="737"/>
        <w:gridCol w:w="748"/>
        <w:gridCol w:w="737"/>
        <w:gridCol w:w="748"/>
        <w:gridCol w:w="641"/>
        <w:gridCol w:w="737"/>
        <w:gridCol w:w="748"/>
        <w:gridCol w:w="641"/>
        <w:gridCol w:w="641"/>
        <w:gridCol w:w="737"/>
        <w:gridCol w:w="748"/>
      </w:tblGrid>
      <w:tr w:rsidR="001A64BD" w:rsidRPr="001A64BD" w14:paraId="5845B110" w14:textId="77777777" w:rsidTr="005410D0">
        <w:trPr>
          <w:trHeight w:val="300"/>
          <w:tblHeader/>
        </w:trPr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8ACB0" w14:textId="77777777" w:rsidR="001A64BD" w:rsidRPr="001A64BD" w:rsidRDefault="001A64BD" w:rsidP="001A64B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Variety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593E8" w14:textId="77777777" w:rsidR="001A64BD" w:rsidRPr="001A64BD" w:rsidRDefault="001A64BD" w:rsidP="001A64B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Code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81F6B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PH01a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A3A8B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PH01b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4A4D6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PH01c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48461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PH02a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74086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PH02b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332DE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PH03a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2E7C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PH03b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B41F5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PH03c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E3808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PH03d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8778D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F44BF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PH05a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D3C37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PH05b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BC1E0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99B8B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1649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PH08a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0D2D8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PH08b</w:t>
            </w:r>
          </w:p>
        </w:tc>
      </w:tr>
      <w:tr w:rsidR="00863B1D" w:rsidRPr="001A64BD" w14:paraId="523097DA" w14:textId="77777777" w:rsidTr="005410D0">
        <w:trPr>
          <w:trHeight w:val="300"/>
        </w:trPr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A691C0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Ashkun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322B8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ask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67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C0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89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95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7F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E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B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7A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24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5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29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50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BA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F6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3C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60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0A745C7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E56A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Balti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FBB1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bft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E4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FA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2B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CE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E5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65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8D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B9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C3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DA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23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49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E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83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B0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5E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FAD61E7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CB14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Bateri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A677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btv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CB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FD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79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BA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88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5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92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AB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34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DF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7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EE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2A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AB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D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9D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55F9CE0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1AD1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Brokskat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155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bkk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2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5E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FF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6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0F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D0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D5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0F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8A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0C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4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0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ED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2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DF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4E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B2E7C49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211D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H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273F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(h)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9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1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05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F1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B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F8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70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B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7A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62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7B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CA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BF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5F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A8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5EEC130D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2A70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N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DAAD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(n)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5C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4B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A2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CB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5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3F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E4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D3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CE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22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57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32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4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5E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C7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D4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FB91D6F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3C44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Dameli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D702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dml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6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1A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72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19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74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A2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9C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61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7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F8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2F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DE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D2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AE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F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7F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1CACAB3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AF49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Darwazi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6AA8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prs (d)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33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8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7F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2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10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01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3A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5F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73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0A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25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9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0F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D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24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8E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4F171C66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EF39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3DB6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(a)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E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EC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89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9E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A3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13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EB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98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DB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3F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05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75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74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08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37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D7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00AC352E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96320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P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C95F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(p)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3E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44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0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BB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76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2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F7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7A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E5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2D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72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9D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E2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3C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5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0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BDBF6CC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0C780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Gawri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276A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gwc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F0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D5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AD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87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D0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612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DA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A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39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E5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DC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02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7D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C0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36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1A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0FDA3BF3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7B53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F04C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(a)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EF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3D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E9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F9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46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9F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8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8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9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F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2F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DF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E1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8A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A7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0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5E5EF33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A8470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P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7882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(p)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A3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FC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7D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FD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54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14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3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DF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4F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B4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4D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47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24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B1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54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82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F446B19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860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Hindko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3645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hno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32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AA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A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F4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47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CD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88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06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0B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12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78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CE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7B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D9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9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57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6DD6DA52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D7E9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Indus Kohistani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E3EE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mvy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C1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D5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0A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8D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4C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F5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33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19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70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51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D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2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8C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E3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93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57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6FCC687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2637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Ishkashimi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F9B3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isk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2B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A5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A1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0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11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9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87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0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8F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1A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60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CF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25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EE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9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D8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911D521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92AB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Kalasha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9A50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kls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98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EF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77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79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85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23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E7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CF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6E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1D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F9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B7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B0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8D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DB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5F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0903D44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A2C4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Kalkoti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2739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xka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5E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6A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9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0B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A6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1E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8C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DB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27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5F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3B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5A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31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0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24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E6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5034AB1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B21A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Kamviri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62C1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xvi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C8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F5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FE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1D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3C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8A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72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2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A1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E8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10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9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D3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FA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72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6B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1B7510D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5598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8087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(i)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FC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CF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95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02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0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36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7A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1A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DD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42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96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37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65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17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6D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D3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9E9CC6E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D270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P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01AE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(p)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E3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79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30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5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B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7D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1D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69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D0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D8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8B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5F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FE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72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13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B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197FF039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43E7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E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8FB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(e)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8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01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6A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5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4B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E5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0B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2A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EB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6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E8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5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C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CE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92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CC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67E6CC9E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F6F6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W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0D0A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(w)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61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1D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A1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A9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FD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87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14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D1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A9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2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97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CA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2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9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B6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8A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50A42179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4B40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Khowar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B0FD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khw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68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41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91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6B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B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B3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F8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2C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7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B3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B5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D4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F8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49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E4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CE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5B355B6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50D6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Koh Shina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FF83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plk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40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9F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DB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F9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7E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2B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A1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E7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85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E2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02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5B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FC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1C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5C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04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5843F57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BD2A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Kundal Shahi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D189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shd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8D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B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F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FF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3B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82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02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5A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E6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71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AE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31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3E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9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8B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CF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175946CB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ECD5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Kyrgyz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8492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kir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94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FE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5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D9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67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9F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9A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26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8F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F6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6F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82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E3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56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6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E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50FA8380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D922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Ladakhi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D4CD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lbj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D0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33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0F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CE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AD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F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EB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8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44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5E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48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AB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6F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15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60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6F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45A6C2AC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3A26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Munji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A78F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mnj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D8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28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A3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E7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AE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9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B5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0A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95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5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0D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BA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6C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F4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09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A5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43174BDA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175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 xml:space="preserve">Pahari-Pothwari 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6B8F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phr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3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0F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8A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D3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4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EE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72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84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F7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A5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E9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5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C1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BC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A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0F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4FA08D7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5AFF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Palula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C019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42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12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55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2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02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87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4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6F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8F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C5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D0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C7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08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7A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EB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45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6F3BFB1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1F7C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Parachi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B2E5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prc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77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17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55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D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C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5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1D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E6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6F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53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1C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42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CE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A0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62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A1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52F14893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D00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Alasai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2779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psh (ai)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5D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85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47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00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23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A7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58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23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A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3B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42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7C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D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EF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4A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D9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163901BB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A1C6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Alingar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401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(ar)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78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0D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2A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3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76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BD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84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81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73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5A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58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3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C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48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BF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50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664FE7AF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4109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Alishang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C55E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(ag)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66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43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A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6D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FC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6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AC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5F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EA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FF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E8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9B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67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A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33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F0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77B696AC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171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Amla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9AFA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(am)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A6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16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31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5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93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3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86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C3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2D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A9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E8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41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7B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9C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A1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CF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6CCB7AF4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F4F2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Aret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D539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(at)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33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59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09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0D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B6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1F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5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97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A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6D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6D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FA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D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87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E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83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87A461D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8C49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Chalas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9FE7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(ch)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E4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41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97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AB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54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FB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3A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E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CD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A8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C9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2B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C4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11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EF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0B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7079247E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0A77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Korangal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673B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(kg)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70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6A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B8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79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08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C4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8A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A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25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3C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D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37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B9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2A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4A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73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24BEE192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9EA0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Sanjan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53E0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(sn)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7B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69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5C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07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AC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5D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6C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8D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1A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9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5F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84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CF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C5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CD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F2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17EC66FA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0773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Shemal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9E59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(sh)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10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89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22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D2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CB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5D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C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45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E8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AE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A1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22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C1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DB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68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6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4B0F547C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741B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1BCF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(a)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FA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2E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D9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D1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E6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28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B0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4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0C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5C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7E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A2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EF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BF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92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1B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64CC1BB2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8F34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91F7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(i)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E9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E3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23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3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F1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67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F4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04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F7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B0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AD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0B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95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A1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C2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D5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2BEB72BD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714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P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A830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(p)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2D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33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10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87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A7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31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96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0F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CC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8D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3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F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5F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84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70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5A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F31E893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D8DB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Prasun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32D4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prn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D2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9B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97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1B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67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1B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3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8D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E3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23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45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6A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38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6C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9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63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717DFD8F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436B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Purik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469E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prx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29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9E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2E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6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39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D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18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67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6F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49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98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23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DC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43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51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D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5F467F74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5456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Rushani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403A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(r)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7D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FB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24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D9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7C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74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9D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E9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05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32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AE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66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1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E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DD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D7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46184FA8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4798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Sanglechi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6271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sgy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DC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16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7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BC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F5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8B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C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7D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74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DA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F3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96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62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B6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CF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10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2D102CE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4A7B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Sawi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3D0F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sdg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6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43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2F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4C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6D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B0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FF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E0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B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4B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4E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8A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77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73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A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A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419903D3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5558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Gilgit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EFAD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(p)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68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C2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46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0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38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85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83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9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0B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49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5F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38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45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DD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8D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D8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3EBECDE0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4872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Gurez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294C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(i)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52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B2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C4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2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1A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DA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6E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60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C8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B7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2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31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7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A4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39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61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C9C693C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CD45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Shughni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A7F1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(a)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A6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D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46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81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7A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3C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0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F1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15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6F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41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F9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84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C1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20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12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6BF4B4E5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DEFD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Torwali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6410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trw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84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F0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48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A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C9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B1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AF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E2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2E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2E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D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1A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8D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D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5C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C4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AE008F2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CB73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Ushojo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CB25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57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9D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8A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2C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15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30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08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C3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55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E1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5D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B5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70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42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0D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A0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50E5BF7D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4131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Uzbek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D37D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0E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4E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B8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61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6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05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50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7D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0F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E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DB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4D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6A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7D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4A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8A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07DDFE8D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011E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Waigali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A94B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wbk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2D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3A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3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2A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FB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4E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E3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6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8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37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79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A6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3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C3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89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C9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0D080D10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B27A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605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(a)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39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CC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A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57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E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76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E2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D4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4D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FC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96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F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9A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56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4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E0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13736F6C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E94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P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7AAD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(p)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47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55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09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7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E0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6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A9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D7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0B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DA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0F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D4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D7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C2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3B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7F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0F33E76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63D5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Yidgha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C8B9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ydg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47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6C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31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E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B6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B0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7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25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6D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79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5D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C0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A6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BE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76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40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81971" w:rsidRPr="001A64BD" w14:paraId="4D0DCCFB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02435" w14:textId="77777777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Urdu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A024E" w14:textId="581D7D79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urd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70AE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B746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E021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3AD0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1BD2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3476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5F5F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8472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E773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FF0B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1C9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FF3A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1A6E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B6F1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123E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B46F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81971" w:rsidRPr="001A64BD" w14:paraId="0942FB98" w14:textId="77777777" w:rsidTr="005410D0">
        <w:trPr>
          <w:trHeight w:val="3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D9E0A" w14:textId="77777777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Dari Standard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4ABD7" w14:textId="7E635FC6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prs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3884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D887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BD8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E4CE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9A8A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298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3F7A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187F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6634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6DB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31B6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115F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45E6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60F8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F0D3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8355" w14:textId="77777777" w:rsidR="00081971" w:rsidRPr="000E3072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307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69BAB408" w14:textId="77777777" w:rsidR="001A64BD" w:rsidRDefault="001A64BD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3A99917D" w14:textId="77777777" w:rsidR="001A64BD" w:rsidRDefault="001A64BD">
      <w:pPr>
        <w:rPr>
          <w:rFonts w:ascii="Times New Roman" w:hAnsi="Times New Roman" w:cs="Times New Roman"/>
          <w:lang w:val="en-US"/>
        </w:rPr>
      </w:pPr>
      <w:r w:rsidRPr="00271FB9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Word order (16 features)</w:t>
      </w:r>
    </w:p>
    <w:tbl>
      <w:tblPr>
        <w:tblW w:w="50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863"/>
        <w:gridCol w:w="762"/>
        <w:gridCol w:w="774"/>
        <w:gridCol w:w="762"/>
        <w:gridCol w:w="774"/>
        <w:gridCol w:w="762"/>
        <w:gridCol w:w="674"/>
        <w:gridCol w:w="762"/>
        <w:gridCol w:w="775"/>
        <w:gridCol w:w="762"/>
        <w:gridCol w:w="776"/>
        <w:gridCol w:w="674"/>
        <w:gridCol w:w="762"/>
        <w:gridCol w:w="776"/>
        <w:gridCol w:w="674"/>
        <w:gridCol w:w="674"/>
        <w:gridCol w:w="674"/>
      </w:tblGrid>
      <w:tr w:rsidR="004A31C1" w:rsidRPr="001A64BD" w14:paraId="0DB8E69A" w14:textId="77777777" w:rsidTr="004A31C1">
        <w:trPr>
          <w:trHeight w:val="300"/>
          <w:tblHeader/>
        </w:trPr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F488B" w14:textId="77777777" w:rsidR="001A64BD" w:rsidRPr="001A64BD" w:rsidRDefault="001A64BD" w:rsidP="001A64B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Variety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ED80F" w14:textId="77777777" w:rsidR="001A64BD" w:rsidRPr="001A64BD" w:rsidRDefault="001A64BD" w:rsidP="001A64B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Code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38FF0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WO01a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D7E1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WO01b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7CFF3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WO02a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13E65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WO02b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38D79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WO02c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71A46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7B591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WO04a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D2FC0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WO04b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DBBCE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WO05a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AAC9E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WO05b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D20FC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7397D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WO07a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5575D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WO07b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5544B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F7BFC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48256" w14:textId="77777777" w:rsidR="001A64BD" w:rsidRPr="001A64BD" w:rsidRDefault="001A64BD" w:rsidP="001A64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WO10</w:t>
            </w:r>
          </w:p>
        </w:tc>
      </w:tr>
      <w:tr w:rsidR="00863B1D" w:rsidRPr="001A64BD" w14:paraId="6E334EE3" w14:textId="77777777" w:rsidTr="004A31C1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734EC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Ashkun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A10D6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ask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A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4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A0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17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11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18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C3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D2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7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98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1D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C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13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BD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66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98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6725672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6549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Balti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84E6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bft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3A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0C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C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FC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8C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2B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B6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3B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3B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A6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2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7B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09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E5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96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11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7594448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B0F6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Bateri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BDBC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btv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71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35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92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91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D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93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CB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E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73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87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A4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70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E2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A7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B9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86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63F8B36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6F8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Brokskat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C3AC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bkk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A8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F5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38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98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C3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0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D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67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67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1E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C4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CA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3D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E6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80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6A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2BB7BAE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C597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H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091E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(h)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3D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A7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EA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C1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A4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22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A2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7F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BC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2E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8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F4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D5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0C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2C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32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30BE89E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491B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N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C23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(n)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97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33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D7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E7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40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C6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00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05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A8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32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25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4F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60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2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5D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69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483C956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7BC4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Dameli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EE98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dml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A6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32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7D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AD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EE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D7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2B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61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EF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D8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6B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DA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DB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C0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8C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121813FA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FB7B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Darwazi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8C32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prs (d)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5B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32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1B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FD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76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5C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AB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57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D9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C9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DE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F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4E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9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C7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AE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1A64BD" w14:paraId="5CFAF6D0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31F2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F2A5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(a)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C3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E7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A5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22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55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03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95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5E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C3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A3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19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14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87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E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69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2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1461528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6EB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P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448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(p)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19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F3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EF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16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C4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1D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BB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1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55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1D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F2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AB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E3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1D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B7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C1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056BFC5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6646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Gawri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6276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gwc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2A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19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0E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E8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E7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50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C9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C4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6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61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AE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E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F3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CE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C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4B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5E628291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78CC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FBE0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(a)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DD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D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EC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55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9C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C1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2E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CE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28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10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B6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8D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5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D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D5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54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C635F22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7DF7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P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41DD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(p)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6E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7B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14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DD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12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5A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3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DD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0F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E2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E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59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7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9A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2D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E7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FC369FB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55F8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Hindko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EFD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hno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33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22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FA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37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34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B5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F8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1D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F8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9C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B0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96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D0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6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17C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7C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127D774D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5A8E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Indus Kohistani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DCDA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mvy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80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44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1D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99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82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C2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C6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2E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35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1C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70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BE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59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F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78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38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5D190951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7B1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Ishkashimi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C40E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isk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80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44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5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CB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8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4A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FA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CE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98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25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2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29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4D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80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FE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28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5845B0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7582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Kalasha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D569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kls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90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22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4B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D8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8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FE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8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4D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F7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6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53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6F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2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82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62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CD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32D44FC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5493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Kalkoti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7118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xka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6C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29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77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8D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8B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49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A8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6D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E6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B1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61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C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E8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CB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C6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AC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8EF62A3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C22C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Kamviri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F251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xvi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59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A4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B4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B0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7C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0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03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9C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5D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8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6D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85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AC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97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02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B9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32E33EB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7EC5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3B43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(i)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0C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F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B5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D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BA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D4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13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74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3A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7E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6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D8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B8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9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AA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B4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DC033B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A977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P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1629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(p)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CA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42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E3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EA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23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FC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64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71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2D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98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2F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55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55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C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9E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B6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1414DCB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D0D7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E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A25C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(e)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5E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7B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F0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63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89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0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BA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BC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1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43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82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D3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38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F5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9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1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9832DF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25D4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25D2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(w)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05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17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8E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7F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E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B3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D4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71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51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EF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9C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36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D9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C9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64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F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17FB80E4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799F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Khowar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BC51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khw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4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19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FC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62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53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CC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9B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AF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A4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1D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0A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42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2B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86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72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91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1754B95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C76C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Koh Shina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69DB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plk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70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75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C8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E1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7A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2D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42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23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74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6A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B6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01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85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89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D0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59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2A8FD0F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1606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Kundal Shahi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B4D7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shd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B5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7A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C5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F5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7D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51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45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8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F9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39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51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2F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4C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DD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9B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DD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17FAA1AA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10AE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Kyrgyz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C33A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kir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8C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1E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B2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79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B3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E1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DF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3D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74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4D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3A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C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0C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F2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C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57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FCD05D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B1B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Ladakhi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7048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lbj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DF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C3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8E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C1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77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34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17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5D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26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BD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0D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CD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64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1C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DA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45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A44A663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6020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Munji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919E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mnj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0F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BE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6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1D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BB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1C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C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91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F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B5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C5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C8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A1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25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E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6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12F10B8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025D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 xml:space="preserve">Pahari-Pothwari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948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AB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D6C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F5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9C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6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06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7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D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64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4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56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D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0B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8B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F1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2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2A43A5C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12CCC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Palula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072A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phl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B4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B8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E8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E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04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F5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29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3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E6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25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21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84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C7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44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42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0E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6E2D141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FD22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Parachi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F2B1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prc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FF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0C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FB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D9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7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75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C9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ED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70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EB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5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2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C9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4B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35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E0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390121F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280B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Alasai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06E4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psh (ai)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81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C7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0C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B3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AF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10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0F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F1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58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2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77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E2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7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7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E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41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638C53A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3FB9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Alingar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8936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(ar)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6F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54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C4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6E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EF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5C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DA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0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F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44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EC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08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78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98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74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AF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7EA6992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3034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Alishang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0D5D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(ag)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65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9C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78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3B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F6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25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41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4A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16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56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1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A3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CB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E1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AD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F9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191F41FA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0F78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Amla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E39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(am)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06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AC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2F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32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00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0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7E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36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41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57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CD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1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3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2A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D5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A5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48ECE4F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2DE3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Aret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418B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(at)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B6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5E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6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3F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ED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AD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E9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EE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64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D8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F5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DB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DE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B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2F2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DB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AB2F37D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D6EB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Chalas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D16E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(ch)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87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0B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03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28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A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D6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A0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B7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AB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BE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08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FA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42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C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72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E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5C5EB65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3FAF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Korangal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FDFF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(kg)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32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65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1C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DB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8C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B1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FE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40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BA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D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06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79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F4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83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81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41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FBC0908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652D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Sanjan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3F7A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(sn)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0E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8F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FD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7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F4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0C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5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25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AD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D5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5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10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5F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D6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8E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F3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D84D0DA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31EF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Shemal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6F5BD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(sh)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4C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A2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80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B4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4B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D9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A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C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5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03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7A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50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E1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D6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77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80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64DA94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D312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2BB9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(a)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92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DC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F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0B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D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BF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66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69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53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83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8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89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35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D2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9D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F5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87DCDC1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4039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AF99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(i)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18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D1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81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1B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90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1F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22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E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2B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9B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D8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6D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A7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FD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D3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3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62317C03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B078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P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BC80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(p)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07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0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2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06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FB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C8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D9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4B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C0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91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34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3B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26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5E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BB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89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539379F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F5E5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Prasun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26AD3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prn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DD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76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3D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E2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22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D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03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FD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07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2D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5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4A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B4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A2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63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21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222261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771C0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Purik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3CC4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prx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D7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41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EC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74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DC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9A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9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C5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A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7E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A9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D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72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43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4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5E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BE75721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C5E3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Rushani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CC68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(r)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9C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46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2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C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A3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81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CE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F1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1F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11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5F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E1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1D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F6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F3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9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2ECE9998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651C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Sanglechi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BE90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sgy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92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D4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27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7D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BF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9F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91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6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80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D9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79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1D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E8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A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74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12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59F123A3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723C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Sawi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4EA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sdg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24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90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33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3FC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39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D6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B5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95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1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26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BA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D1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4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67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2F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DA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C9CFF32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0F84A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Gilgit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1DAB7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(p)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82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02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92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50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6B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53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C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0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4C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BA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DF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6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6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CD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D5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D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626925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021F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Gurez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93AC0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(i)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9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AD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8D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E5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A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F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E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D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38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0A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DF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57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53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0A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7F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82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88A74C5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9364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Shughni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4026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(a)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3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73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C1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88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4E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1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DC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FE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B9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AA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9E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8C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AF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49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2B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72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04CF23A0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E6C5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Torwali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EA64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trw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1B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8E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0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7D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2D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00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AF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3C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D2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33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2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0A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AB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90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65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E8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9E32DC0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66AE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Ushojo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FAEC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FA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D3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11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23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08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B1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0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FB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D0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44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4C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9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96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20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9F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74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DBF96AE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EE26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Uzbek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0B0C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C6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52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FD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A0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B1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A3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1F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A8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58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90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D9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FF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6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3F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C4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26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413AF509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46D4B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Waigali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1DF84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9B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E0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2C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32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65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C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80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2E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FB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A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88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4A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E4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8F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49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03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7EDA88FE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72FFE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8CEF6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(a)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62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E4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D8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63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96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F0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CB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78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1F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56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7D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73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DA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D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F9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37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331DCF55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677E1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P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1B319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(p)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C7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CE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5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89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8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0D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4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7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F1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C9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E2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F9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F4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66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2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7B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1A64BD" w14:paraId="5B841947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7BCD5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Yidgha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3FFC2" w14:textId="77777777" w:rsidR="00863B1D" w:rsidRPr="001A64BD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ydg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A1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9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52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E0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0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12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4F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52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90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06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35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F0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E9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68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CF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83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81971" w:rsidRPr="001A64BD" w14:paraId="5D5A5BED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A8E22" w14:textId="77777777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Urdu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BAA48" w14:textId="3C96E356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urd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6C8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9C6B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6C77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8E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EFD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E87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DD69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0558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F915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4B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281A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357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6BF8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F837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17C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A67A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81971" w:rsidRPr="001A64BD" w14:paraId="049191BB" w14:textId="77777777" w:rsidTr="004A31C1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5897B" w14:textId="77777777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1A64BD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Dari Standard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83397" w14:textId="039C2D31" w:rsidR="00081971" w:rsidRPr="001A64BD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prs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DDBB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196A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C01C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F2BF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7DE6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CBB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88A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3BC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A1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EB1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0ED7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0CF9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6F25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B3D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4A5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C6F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5F905746" w14:textId="77777777" w:rsidR="00377FAA" w:rsidRDefault="00377FAA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3F710399" w14:textId="77777777" w:rsidR="00377FAA" w:rsidRDefault="00377FAA">
      <w:pPr>
        <w:rPr>
          <w:rFonts w:ascii="Times New Roman" w:hAnsi="Times New Roman" w:cs="Times New Roman"/>
          <w:lang w:val="en-US"/>
        </w:rPr>
      </w:pPr>
      <w:r w:rsidRPr="00271FB9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Clause structure (16 features)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880"/>
        <w:gridCol w:w="743"/>
        <w:gridCol w:w="754"/>
        <w:gridCol w:w="743"/>
        <w:gridCol w:w="753"/>
        <w:gridCol w:w="742"/>
        <w:gridCol w:w="753"/>
        <w:gridCol w:w="742"/>
        <w:gridCol w:w="742"/>
        <w:gridCol w:w="753"/>
        <w:gridCol w:w="644"/>
        <w:gridCol w:w="742"/>
        <w:gridCol w:w="753"/>
        <w:gridCol w:w="742"/>
        <w:gridCol w:w="644"/>
        <w:gridCol w:w="644"/>
        <w:gridCol w:w="627"/>
      </w:tblGrid>
      <w:tr w:rsidR="008A6C5E" w:rsidRPr="008A6C5E" w14:paraId="2E4A13E6" w14:textId="77777777" w:rsidTr="00863B1D">
        <w:trPr>
          <w:trHeight w:val="300"/>
          <w:tblHeader/>
        </w:trPr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3CCCF" w14:textId="77777777" w:rsidR="008A6C5E" w:rsidRPr="008A6C5E" w:rsidRDefault="008A6C5E" w:rsidP="008A6C5E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Variety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5254C" w14:textId="77777777" w:rsidR="008A6C5E" w:rsidRPr="008A6C5E" w:rsidRDefault="008A6C5E" w:rsidP="008A6C5E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Code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4B771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CS01a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E33EE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CS01b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B0F0D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CS02a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D142D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CS02b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BF3DE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CS03a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7463E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CS03b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E9403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CS03c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1089C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CS04a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43A7D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CS04b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4A3E0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FB9BD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CS06a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5810C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CS06b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466B9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CS06c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5BE58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4089E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5649" w14:textId="77777777" w:rsidR="008A6C5E" w:rsidRPr="008A6C5E" w:rsidRDefault="008A6C5E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CS09</w:t>
            </w:r>
          </w:p>
        </w:tc>
      </w:tr>
      <w:tr w:rsidR="00863B1D" w:rsidRPr="008A6C5E" w14:paraId="5578867F" w14:textId="77777777" w:rsidTr="00863B1D">
        <w:trPr>
          <w:trHeight w:val="300"/>
        </w:trPr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EA2F2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Ashkun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20BC4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ask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84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4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EB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81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1E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6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A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44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4D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8D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36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59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B0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B7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DE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70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1D01E61C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C930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Balti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21631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bft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1F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33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ED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E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FD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D4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CE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A5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47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59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99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E8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2D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0D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27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8C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1C37007B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58614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Bateri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5B02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btv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21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1C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10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F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ED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1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61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84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3F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1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59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28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3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CF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4F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DC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6B9AB85D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A268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Brokskat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4091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bkk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A1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1A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7C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D9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37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DA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B4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F7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11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B6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7B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8D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2A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C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AB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3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281287C3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FACA4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H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ED5E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(h)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1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45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AD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3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4D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4A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3D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F5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84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0A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9F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66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E8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70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A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6C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58FFC11A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F0361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189A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(n)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08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33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68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01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06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4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DD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0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3D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64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ED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D3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68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7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0B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47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09FC6E39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FD90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Dameli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713C1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dml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9D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18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58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43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94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A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4D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E3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FC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1C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F4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95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9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82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05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80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6474F5B8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D353C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Darwazi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FFEE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prs (d)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03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5B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99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71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D2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6B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AF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50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D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CB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3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1D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9C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3D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D3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AD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2F1D55CD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377A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1F30B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(a)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E1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A2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71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80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EA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E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CD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73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35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EC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F1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5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21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6B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31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98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5ED8F183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1603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P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496B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(p)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AC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18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DB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A4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4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2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69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F5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38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59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72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39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E8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8A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E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A7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3FBFAAAF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61F6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Gawri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ADEE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gwc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5D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83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B8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C7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6A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03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15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A7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6C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19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BD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D8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B3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48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E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EB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65526000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3DD0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447F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(a)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8F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2B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F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8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F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4B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DB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5B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8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5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1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F5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D9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D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E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F4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68B650B5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9CAE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P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AA14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(p)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80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43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58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7B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01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C7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B6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D7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E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A0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36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08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88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7C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CC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A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287C6E3D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3178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Hindko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A85D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hno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3C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71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C6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13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14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82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03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D4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2D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93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6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03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B0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95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05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2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181CED0A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DE03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Indus Kohistani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97D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mvy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ED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4A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49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3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3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5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80C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3B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AC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71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1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1D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50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D6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EF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0D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0FF17A91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E646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Ishkashimi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DF5F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isk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F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19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49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A8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69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EA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18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E8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9C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7C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16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19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7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3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64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1C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69BFCC9B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B9C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Kalasha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F14D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kls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0D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D3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D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46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AF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6F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A2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BB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69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10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30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D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A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11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B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0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863B1D" w:rsidRPr="008A6C5E" w14:paraId="4F8FCBD0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93FA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Kalkoti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BF8B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xka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08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6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6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DA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D3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0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AC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6A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FA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9E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73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9CC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6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24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67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E0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1E501D26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AD02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Kamviri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0C0C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xvi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BD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9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2C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74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BE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1F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1F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C9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4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8A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98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C1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2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F0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49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AE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53482DF1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AF82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F80C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(i)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64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94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54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E9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0F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61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19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C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A2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9D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E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89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43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8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56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74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7AA26874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5E7B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P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45B1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(p)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42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3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6C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4C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A5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1D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92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9E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BC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61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7A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CD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2B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ED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94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FF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43E2B37A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E3296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7757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(e)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3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F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23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5F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E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DC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10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3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3C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DA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91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5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AE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2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6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EE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28512D0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C382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W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2C1B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(w)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DD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79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7D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11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A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D3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47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E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C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1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36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30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D3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37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5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D1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41E5478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92E99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Khowar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D813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khw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03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B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09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6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4F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55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05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B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29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71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32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57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D9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E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8D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0925B7E9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5EA1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Koh Shina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1A12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plk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70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C6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6E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BC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9A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E6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09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80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EC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45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32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41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EE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F0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71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5F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35156112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D171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Kundal Shahi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EF6E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shd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FE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7B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93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EC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68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91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7C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6F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A2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7E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89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F6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3D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D1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16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5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4158A57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9AD9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Kyrgyz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EFE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kir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D1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B7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9F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A9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09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E6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A5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3C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B0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25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F7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69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4F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16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45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C4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1431768A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946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Ladakhi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9386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lbj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FE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97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CA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E1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21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14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DD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252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0B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3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AD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E0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90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DC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33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62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0438F3E5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D45C1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Munji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9CAB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mnj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95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0A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FD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D6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8B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C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00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82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8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64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39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25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D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BA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B6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17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4095936E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14B5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 xml:space="preserve">Pahari-Pothwari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5315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phr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8D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0D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84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A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5B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33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BF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A7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3F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B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F0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2A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7A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00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C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7F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2DCD9E10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5B68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Palula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7610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phl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64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C2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42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56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FB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2F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12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24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1D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D5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E5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1E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08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F1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82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D3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1552E71F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590F9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Parachi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76D0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prc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BE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77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B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D2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B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9E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EE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8C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A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A1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53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88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A0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9C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11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0E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0299672D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93CC5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Alasai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D275C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psh (ai)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CD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13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9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28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67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3D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5B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57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E4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DD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4A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DC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9A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89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5D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CF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462561B1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7DC1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Alingar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29D9E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(ar)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9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BA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CE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9D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D7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E1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7F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95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5A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8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B6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50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EC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9C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D4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F8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01D818B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1A20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Alishang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1175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(ag)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65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CA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C4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DC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6A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15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51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3A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FC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5A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D3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DC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C6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80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D5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15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417C631D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8E27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Amla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4119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(am)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C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30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F4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93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8B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2C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D2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C1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85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DA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4B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92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FA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BF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C7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EB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18F8C6D3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3276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Pashai Aret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C5CE9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(at)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28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E5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D6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F7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8E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A2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73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C4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59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2C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D0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1F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3F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4CC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C8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B5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7976D1EB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04E9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Chalas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3CAB4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(ch)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18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BB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4E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E0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43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97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C1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CF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DF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9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FC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4F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09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3A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2C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15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5C42A884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0155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Korangal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06754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(kg)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D3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31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87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B7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AB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6B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3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53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3F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9A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2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FE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68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3A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0E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32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1047F8E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7AE4B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Sanjan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61AA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(sn)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8D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0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4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E8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96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47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B0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B1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7C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D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3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B6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F5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C1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7B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7F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863B1D" w:rsidRPr="008A6C5E" w14:paraId="3EBF6296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45DA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Shemal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8CDA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(sh)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ED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02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E8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AB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A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0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56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5C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CE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1F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60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40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54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B2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2F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6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5631393F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5E424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E1623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(a)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2D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AF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AA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7A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49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17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4B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8B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72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D1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8C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D3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89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3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82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41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5E8CC5A0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E0CF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51D5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(i)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E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FE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D3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8E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FC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1D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6A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02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46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70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7F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5C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4E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1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512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0D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399C2A03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635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P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CEC4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(p)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14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47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9B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11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10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D2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C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B6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83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3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30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27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21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DB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F2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87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4A3EC2E0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4950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Prasun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4E7A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prn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FC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56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E5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3A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A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F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2D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21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FD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40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07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AB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01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F2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B5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8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68EC1C36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6D7B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Purik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ED7EE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prx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B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49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23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81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FE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5D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0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22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EE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6C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6F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FB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A4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04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15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47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39B9D343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33A87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Rushani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9310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(r)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8C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C5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D9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E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34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C9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5A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74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5E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94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47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73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D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56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1A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B2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09841EB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A900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Sanglechi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50CF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sgy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AC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40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20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93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C9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B2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75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64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0D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B0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69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B9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68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18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16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2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526D423E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B16AB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Sawi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15CD6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sdg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58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9E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5A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AC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0F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E7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68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D3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93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8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2F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90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D4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E8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CE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02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217AE1C5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314B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Gilgit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D824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(p)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B1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11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FD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A6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BB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3A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88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6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2C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13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EA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2C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85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F2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07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77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3663EEAE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40AE0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Gurez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F1B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(i)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D8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1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F3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55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2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20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48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28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D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6A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6C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F2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A3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3E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BF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4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087EC22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84AC6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Shughni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654C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(a)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E6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D1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D3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86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F2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BF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EB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7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8A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03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82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8F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3F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5D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E3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5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7C6F9B40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B0666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Torwali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11B52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trw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EF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78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2F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F4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63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F3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C8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5B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E2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0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CC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20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40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60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E1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9D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04A40F8F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3D55E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Ushojo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D5F61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2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57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F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F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E9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7E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00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D4E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4A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AD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1B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90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06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38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AC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9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8A6C5E" w14:paraId="15844422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58A3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Uzbek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4FCDB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uzs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4E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AE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C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28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BB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47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FA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52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D6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8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CF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4E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53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41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ED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9A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2173BA20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67E08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Waigali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DBCCA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wbk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80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D5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5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6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0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DF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5D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DD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EC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00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6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B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BA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33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88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AD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7BBE0122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8148B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1E2C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(a)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33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4A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D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7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5A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AD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0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DC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FA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B6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E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FB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CB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22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04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AE2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2308F2D3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E812B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P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265D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(p)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8C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DA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70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22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2A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27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6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E7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9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5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0F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0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DA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59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3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3B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8A6C5E" w14:paraId="07E94667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84126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Yidgha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826FF" w14:textId="77777777" w:rsidR="00863B1D" w:rsidRPr="008A6C5E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ydg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6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D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A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5E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01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8C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91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CCC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52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3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C5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5AC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3AF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EC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90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B3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81971" w:rsidRPr="008A6C5E" w14:paraId="570D3D1D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E7F5D" w14:textId="77777777" w:rsidR="00081971" w:rsidRPr="008A6C5E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Urdu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8D120" w14:textId="21BD8D0E" w:rsidR="00081971" w:rsidRPr="008A6C5E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urd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974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A8A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E05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1CE6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9A77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23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882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18C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5477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35C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868E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D412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924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87AD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DD4D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A91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81971" w:rsidRPr="008A6C5E" w14:paraId="5108D018" w14:textId="77777777" w:rsidTr="00863B1D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E6378" w14:textId="77777777" w:rsidR="00081971" w:rsidRPr="008A6C5E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8A6C5E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Dari Standard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ACC96" w14:textId="7FD92015" w:rsidR="00081971" w:rsidRPr="008A6C5E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prs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4FBD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D6CE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922D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8D36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0151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832D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2DD7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587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789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03E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003F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72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997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B05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B73F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89E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5A241BBB" w14:textId="77777777" w:rsidR="00377FAA" w:rsidRDefault="00377FAA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3648CE2B" w14:textId="77777777" w:rsidR="00377FAA" w:rsidRPr="00377FAA" w:rsidRDefault="00377FAA">
      <w:pPr>
        <w:rPr>
          <w:rFonts w:ascii="Times New Roman" w:hAnsi="Times New Roman" w:cs="Times New Roman"/>
          <w:b/>
          <w:bCs/>
          <w:lang w:val="en-US"/>
        </w:rPr>
      </w:pPr>
      <w:r w:rsidRPr="00377FA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Lexico-semantics (16 features)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851"/>
        <w:gridCol w:w="739"/>
        <w:gridCol w:w="751"/>
        <w:gridCol w:w="739"/>
        <w:gridCol w:w="751"/>
        <w:gridCol w:w="739"/>
        <w:gridCol w:w="739"/>
        <w:gridCol w:w="751"/>
        <w:gridCol w:w="739"/>
        <w:gridCol w:w="751"/>
        <w:gridCol w:w="739"/>
        <w:gridCol w:w="751"/>
        <w:gridCol w:w="644"/>
        <w:gridCol w:w="739"/>
        <w:gridCol w:w="751"/>
        <w:gridCol w:w="644"/>
        <w:gridCol w:w="639"/>
      </w:tblGrid>
      <w:tr w:rsidR="00377FAA" w:rsidRPr="00377FAA" w14:paraId="6840DA7C" w14:textId="77777777" w:rsidTr="00863B1D">
        <w:trPr>
          <w:trHeight w:val="300"/>
          <w:tblHeader/>
        </w:trPr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A1D6B" w14:textId="77777777" w:rsidR="00377FAA" w:rsidRPr="00377FAA" w:rsidRDefault="00377FAA" w:rsidP="00377FAA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Variety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74485" w14:textId="77777777" w:rsidR="00377FAA" w:rsidRPr="00377FAA" w:rsidRDefault="00377FAA" w:rsidP="00377FAA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Code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9A6D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LX01a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D27F4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LX01b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2AC1C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LX01c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17A4D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LX01d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DA46E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LX01e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9DC3E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LX02a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2E68E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LX02b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399A0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LX03a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956E9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LX03b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7DC91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LX04a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5A228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LX04b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ABF8F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3A16D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LX06a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48938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LX06b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11324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83832" w14:textId="77777777" w:rsidR="00377FAA" w:rsidRPr="00377FAA" w:rsidRDefault="00377FAA" w:rsidP="00377FA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sv-SE"/>
              </w:rPr>
              <w:t>LX08</w:t>
            </w:r>
          </w:p>
        </w:tc>
      </w:tr>
      <w:tr w:rsidR="00863B1D" w:rsidRPr="00377FAA" w14:paraId="7CA482D7" w14:textId="77777777" w:rsidTr="00863B1D">
        <w:trPr>
          <w:trHeight w:val="300"/>
        </w:trPr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0ABEDC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Ashkun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48C26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ask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EA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09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80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25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6C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9E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8A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29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B3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35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D4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F8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6D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6B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0A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4D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05475C25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C7D9F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Balti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C1EFF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bft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D5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51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A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A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3B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9C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7B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B0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92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77F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5D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54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F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10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91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95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6FF00003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6A9DF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Bateri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F8CD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btv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73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C7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9E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1B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27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42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F9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22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98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55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57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78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9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1E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A5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D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31581571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D58C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Brokskat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343C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bkk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E4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96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1B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17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C6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48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E0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9E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35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71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04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E4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CC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72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D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E4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2FA67D73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B6FE3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H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0172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(h)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1C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D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CB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55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AB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42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8C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4F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F5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6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1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64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B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6F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E1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B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4FC95A0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7761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Burushaski N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993D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bsk (n)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75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6D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6E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C2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9A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CF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95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85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B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C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45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F6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3B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6F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3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87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42DE7F88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0B73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Dameli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14A3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dml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F1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D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69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16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7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98C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4C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A9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D9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324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3F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DD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8D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DB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43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D5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57E973BF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F6B2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Darwazi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DD25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prs (d)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4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ED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00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83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52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2E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49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F4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01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28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D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D5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1A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9A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B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B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3E3A57FC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A4BFE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0E7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(a)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BD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FC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28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0B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4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4C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80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75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A2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8D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82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9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6D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F0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74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FC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1FA8387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E333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Gawarbati 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FA88F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gwt (p)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5F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0F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20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D4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2F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BE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D2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88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67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7C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8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17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B0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00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B0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E2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26B33E9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BECB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Gawri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562D3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gwc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E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AC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9C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98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52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0B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41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14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A2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73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F2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07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9F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67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38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01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27F4D07D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60046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5653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(a)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6B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F2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1D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CB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C8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0E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A4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7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AB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3B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D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3F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C4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F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E4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C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0CD0C74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F00F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Gojri 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59883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gju (p)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D9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13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FD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C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1F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3DD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F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B7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09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37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AE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48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07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8F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DB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10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69F7D70D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AA94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Hindko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C7CCE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hno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2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F6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75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4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F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B8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C83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15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3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85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0C9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1D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22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3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4B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F1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48F9D516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1ED6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Indus Kohistani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D86E6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mvy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F0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B1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EA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37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05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EC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8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8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93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9B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2C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D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D9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44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4E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8B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64015C94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07C7E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Ishkashimi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4BCE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isk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6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09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DC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8D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FD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7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AB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29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79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F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24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9C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94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57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19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91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535F2407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9791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Kalasha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6A98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kls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2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74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774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3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7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1D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9F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61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D7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E0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21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34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47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48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50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8E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11FF7078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5F0CC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Kalkoti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63D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xka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8B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958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77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45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08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7F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05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89C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62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EA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5C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3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6B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59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85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0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70F58A2C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A6D76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Kamviri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5EE6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xvi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E7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4D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B1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EC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EE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30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68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A3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63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63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12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3A4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A8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1A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26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D2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376428D0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B9E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215B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(i)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64D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87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92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5F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86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78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BA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56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28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1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25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25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09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8F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52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D2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0A48F246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E980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Kashmiri 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BA7B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kas (p)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5A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F3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7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9E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D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7A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11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F3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6D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13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DC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5E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7F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25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A7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F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61C892C2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3242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E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D980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(e)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D5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8B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18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63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7B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0F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D9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564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B9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91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92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F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1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62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C9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11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71DA4CBB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30C7E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Kati W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32CD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bsh (w)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2F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0F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2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20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CD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9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B3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C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9B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83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B8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64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86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DA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64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B5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58A8BC33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E9386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Khowar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E639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khw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08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A6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B5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C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EF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8F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39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7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37F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FA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76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26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F7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A2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DB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78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66529FE7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8D39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Koh Shina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9ABE8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plk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C6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2F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351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C2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A6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AE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89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8B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37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50C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A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4F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C9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1B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74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00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0BA6E16F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D4DC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Kundal Shahi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E154E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shd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F96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4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10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01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55B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6A4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C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91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38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572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E2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D5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7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0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81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B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4A4EACE1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3055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Kyrgyz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FAB6D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kir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4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5D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B4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DD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27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65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BB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80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8E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C1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73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C8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A9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07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52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04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75EDEA1B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B03B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Ladakhi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94983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lbj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0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C4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E3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7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7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8C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4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71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72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F5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88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761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4D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34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4A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DA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272AF0B9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B027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Munji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AAEC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mnj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0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04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B5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9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1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E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2C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87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A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313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C59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2DA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C8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A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F6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3F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0529DA4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1A26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 xml:space="preserve">Pahari-Pothwari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F2D6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phr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34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D28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727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CD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E1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36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72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32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C5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8F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0C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B8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70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94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A9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F5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35531A73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883E8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Palula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91D2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phl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E1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C8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C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EF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44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16B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5C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65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EC0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82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F8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4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05F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97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6E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91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7535587D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715D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Parachi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BD07C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prc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D4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45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C1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2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10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D7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43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41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1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DF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38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F20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BD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AB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79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155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762C1E07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0AD1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Alasai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D4AF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psh (ai)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7F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4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EBC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CC7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D5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7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9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A2D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27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8D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B8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48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6D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8F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95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34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2E5CFFA3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8F2AC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Alingar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27B5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(ar)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7D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B4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1E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5F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B2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BB5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74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53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2A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822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18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C82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91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6A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A2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CF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4370A41A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7E50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Alishang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A556C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(ag)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13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C04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A86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69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F9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70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A2D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49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92E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83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84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E8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CD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F3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02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66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5720299C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460C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Amla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151E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psi (am)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4A8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48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1A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B6B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962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1FA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30D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86C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41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BC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AD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C6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EB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5E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A3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23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675ACED5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9233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Aret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78FED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(at)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6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8B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F6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23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53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498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9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76B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3A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699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CD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CC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72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60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21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609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5FEE9322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DA7E2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Chalas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E4F2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(ch)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AB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F5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BC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A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031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55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84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1A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26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14B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C0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FA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4A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6B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8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B6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40F091B4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F6EC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Korangal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593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(kg)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E1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7B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0F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C86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A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27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A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02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84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C5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366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17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94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8E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6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EA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120CC5D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2900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Sanjan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CADD2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glh (sn)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1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EF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3EC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04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285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28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0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9C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436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3FE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3C0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0B2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72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1E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87C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4A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1A42F165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F8AD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Pashai Shemal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E7F52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aee (sh)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5A7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1D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7B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4A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19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E6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52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4B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2A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E6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4D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04D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2D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F8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6F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03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05AB8C67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379F3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A12F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(a)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E76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01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31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35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26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A4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D9B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73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B8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4A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FA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922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E6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28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5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282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863B1D" w:rsidRPr="00377FAA" w14:paraId="1D875494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5FC0C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32DC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(i)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07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36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92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2C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82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E2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777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375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20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2B4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57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FF4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28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89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E0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CC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2C9CDA95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485C2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Pashto 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C551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pbu (p)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551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9D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E65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0E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5E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D5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017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4A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14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3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21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E0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94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96F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BF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14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31D28C39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A641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Prasun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E97A8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prn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E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6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57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4D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FF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9E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A5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A9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9F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139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0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F1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6E1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7D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E96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D7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26983FC1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A46FD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Purik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2416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prx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29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CFC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E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00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BA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1C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15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285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AC7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1C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F6D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F3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05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73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9F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5D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65B527DB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2A61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Rushani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B2F3A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(r)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0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40A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1E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A0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42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AA5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9B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197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D0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29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4D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C02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6B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93C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24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73C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863B1D" w:rsidRPr="00377FAA" w14:paraId="12945AA6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6F916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Sanglechi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EBCD8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sgy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B46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09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2F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153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7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F75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B3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21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0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C92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4EC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53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9D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633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B10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1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40E3D4A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657E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Sawi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77C08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sdg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18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99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56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E8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FE2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16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2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72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E5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A00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5A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E6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2F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CE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2FF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8D0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75DAB7B3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2E53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Gilgit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025D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(p)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0E5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98D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692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1E9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5DE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DD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0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12B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11A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3AB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7E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8E0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F9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EF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86F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971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206A796A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63B5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Shina Gurez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F9FC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scl (i)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B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51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91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B0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B81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4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A14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DA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685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62D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A36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83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105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073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D9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ED0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32821881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8B96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Shughni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7B63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sgh (a)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07D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542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E56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78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C1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BF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B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358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483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685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8D3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741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3D0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DE4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6F3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06F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863B1D" w:rsidRPr="00377FAA" w14:paraId="07A7276E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2D53E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Torwali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B9732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trw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33A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5DE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E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D47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EBD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431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94C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9FA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2E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14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D55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9E8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796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AA7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00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72F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0880CD03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5531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Ushojo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11569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ush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4A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19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07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630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060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EA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4DF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714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1FA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73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43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1F3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50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0E9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55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F4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5894E6C5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59EE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Uzbek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D7084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uzs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9B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F9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58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D0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6BC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C2C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02D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D4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C51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FAC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DFB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016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42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F59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7C8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F21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863B1D" w:rsidRPr="00377FAA" w14:paraId="56A2518B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5F6E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Waigali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E900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wbk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43A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E86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D08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2F4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74E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D8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8A65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1D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9AA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F6F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51D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DB4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F6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81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4B4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A61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382E2F60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F30E0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2DA9D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(a)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9FB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F6E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A0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ACA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33A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1F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BA8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DB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A2B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A17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5C8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92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CA8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E39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4C0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94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1259023A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C53C2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Wakhi 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62A2B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wbl (p)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94A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AD20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720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425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09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AA4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C798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0AB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783A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24E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2D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5D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679F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44E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157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4E9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63B1D" w:rsidRPr="00377FAA" w14:paraId="6642D3A2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72DE7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lastRenderedPageBreak/>
              <w:t>Yidgha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8F805" w14:textId="77777777" w:rsidR="00863B1D" w:rsidRPr="00377FAA" w:rsidRDefault="00863B1D" w:rsidP="00863B1D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ydg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074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4DC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73A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B06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4EB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3F7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8DE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4F3B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62A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65F3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DC3D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FC82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3E1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319C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0376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C53E" w14:textId="77777777" w:rsidR="00863B1D" w:rsidRPr="00863B1D" w:rsidRDefault="00863B1D" w:rsidP="00863B1D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B1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81971" w:rsidRPr="00377FAA" w14:paraId="7AF4D334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DCE36" w14:textId="77777777" w:rsidR="00081971" w:rsidRPr="00377FAA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Urdu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CB7BA" w14:textId="0EA46033" w:rsidR="00081971" w:rsidRPr="00377FAA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urd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0055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ABB2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E62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6CAC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EFBB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AC7B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B277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5985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187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159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EA2C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50C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F3DA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AFB6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B7D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A4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81971" w:rsidRPr="00377FAA" w14:paraId="33ADFACC" w14:textId="77777777" w:rsidTr="00863B1D">
        <w:trPr>
          <w:trHeight w:val="300"/>
        </w:trPr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75F83" w14:textId="77777777" w:rsidR="00081971" w:rsidRPr="00377FAA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 w:rsidRPr="00377FAA"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  <w:t>Dari Standard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7F48A" w14:textId="530B49FC" w:rsidR="00081971" w:rsidRPr="00377FAA" w:rsidRDefault="00081971" w:rsidP="00081971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prs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4B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EDAD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8FB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3BCC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C932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2C99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D49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1A4B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71B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B03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5F69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1982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6C4F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1BF8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C9F0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FC04" w14:textId="77777777" w:rsidR="00081971" w:rsidRPr="005410D0" w:rsidRDefault="00081971" w:rsidP="00081971">
            <w:pPr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10D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347B39AE" w14:textId="77777777" w:rsidR="00377FAA" w:rsidRDefault="00377FAA">
      <w:pPr>
        <w:rPr>
          <w:rFonts w:ascii="Times New Roman" w:hAnsi="Times New Roman" w:cs="Times New Roman"/>
          <w:lang w:val="en-US"/>
        </w:rPr>
      </w:pPr>
    </w:p>
    <w:sectPr w:rsidR="00377FAA" w:rsidSect="008258C2">
      <w:headerReference w:type="default" r:id="rId8"/>
      <w:footerReference w:type="default" r:id="rId9"/>
      <w:pgSz w:w="16838" w:h="11906" w:orient="landscape"/>
      <w:pgMar w:top="1417" w:right="1417" w:bottom="1417" w:left="1417" w:header="567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DA904" w16cex:dateUtc="2021-02-09T13:36:00Z"/>
  <w16cex:commentExtensible w16cex:durableId="23CDA9E1" w16cex:dateUtc="2021-02-09T13:40:00Z"/>
  <w16cex:commentExtensible w16cex:durableId="23CDAAD8" w16cex:dateUtc="2021-02-09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DE181B" w16cid:durableId="23CDA904"/>
  <w16cid:commentId w16cid:paraId="2E1B635A" w16cid:durableId="23CF7774"/>
  <w16cid:commentId w16cid:paraId="73880DEA" w16cid:durableId="23CDA9E1"/>
  <w16cid:commentId w16cid:paraId="6ABBBE90" w16cid:durableId="23CF77D6"/>
  <w16cid:commentId w16cid:paraId="3EDF2B27" w16cid:durableId="23CDAAD8"/>
  <w16cid:commentId w16cid:paraId="1DA9353F" w16cid:durableId="23CF79B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34F66" w14:textId="77777777" w:rsidR="0071038E" w:rsidRDefault="0071038E" w:rsidP="00183404">
      <w:pPr>
        <w:spacing w:after="0" w:line="240" w:lineRule="auto"/>
      </w:pPr>
      <w:r>
        <w:separator/>
      </w:r>
    </w:p>
  </w:endnote>
  <w:endnote w:type="continuationSeparator" w:id="0">
    <w:p w14:paraId="686164D3" w14:textId="77777777" w:rsidR="0071038E" w:rsidRDefault="0071038E" w:rsidP="001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495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AB20F" w14:textId="57160C23" w:rsidR="00060352" w:rsidRDefault="000603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3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A4D98CD" w14:textId="77777777" w:rsidR="00060352" w:rsidRDefault="00060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78480" w14:textId="77777777" w:rsidR="0071038E" w:rsidRDefault="0071038E" w:rsidP="00183404">
      <w:pPr>
        <w:spacing w:after="0" w:line="240" w:lineRule="auto"/>
      </w:pPr>
      <w:r>
        <w:separator/>
      </w:r>
    </w:p>
  </w:footnote>
  <w:footnote w:type="continuationSeparator" w:id="0">
    <w:p w14:paraId="0E913150" w14:textId="77777777" w:rsidR="0071038E" w:rsidRDefault="0071038E" w:rsidP="0018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9824" w14:textId="77777777" w:rsidR="00060352" w:rsidRPr="006153A6" w:rsidRDefault="00060352" w:rsidP="00890521">
    <w:pPr>
      <w:pStyle w:val="Header"/>
      <w:rPr>
        <w:lang w:val="en-US"/>
      </w:rPr>
    </w:pPr>
    <w:r w:rsidRPr="00890521">
      <w:rPr>
        <w:lang w:val="en-US"/>
      </w:rPr>
      <w:t>The Hindu Kush-Karakorum and linguistic areality</w:t>
    </w:r>
    <w:r>
      <w:rPr>
        <w:lang w:val="en-US"/>
      </w:rPr>
      <w:t>: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9288C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3A21E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D268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7C61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2D54A03"/>
    <w:multiLevelType w:val="multilevel"/>
    <w:tmpl w:val="1DC2DE82"/>
    <w:numStyleLink w:val="SUListor"/>
  </w:abstractNum>
  <w:abstractNum w:abstractNumId="7" w15:restartNumberingAfterBreak="0">
    <w:nsid w:val="034F1B33"/>
    <w:multiLevelType w:val="multilevel"/>
    <w:tmpl w:val="1DC2DE82"/>
    <w:numStyleLink w:val="SUListor"/>
  </w:abstractNum>
  <w:abstractNum w:abstractNumId="8" w15:restartNumberingAfterBreak="0">
    <w:nsid w:val="03950819"/>
    <w:multiLevelType w:val="multilevel"/>
    <w:tmpl w:val="AFF03998"/>
    <w:numStyleLink w:val="Listformatparagraflistor"/>
  </w:abstractNum>
  <w:abstractNum w:abstractNumId="9" w15:restartNumberingAfterBreak="0">
    <w:nsid w:val="0C6362B7"/>
    <w:multiLevelType w:val="multilevel"/>
    <w:tmpl w:val="1DC2DE82"/>
    <w:numStyleLink w:val="SUListor"/>
  </w:abstractNum>
  <w:abstractNum w:abstractNumId="10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48CE"/>
    <w:multiLevelType w:val="multilevel"/>
    <w:tmpl w:val="63926BF0"/>
    <w:numStyleLink w:val="Listformatnumreradelistor"/>
  </w:abstractNum>
  <w:abstractNum w:abstractNumId="13" w15:restartNumberingAfterBreak="0">
    <w:nsid w:val="2BA168E5"/>
    <w:multiLevelType w:val="hybridMultilevel"/>
    <w:tmpl w:val="D480D402"/>
    <w:lvl w:ilvl="0" w:tplc="F6DCE11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2D4CDE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4E9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95CE4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59E63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B6C023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6F477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142532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252F0A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4" w15:restartNumberingAfterBreak="0">
    <w:nsid w:val="432C1E76"/>
    <w:multiLevelType w:val="multilevel"/>
    <w:tmpl w:val="1480C51E"/>
    <w:numStyleLink w:val="Listformatnumreraderubriker"/>
  </w:abstractNum>
  <w:abstractNum w:abstractNumId="15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2521C75"/>
    <w:multiLevelType w:val="multilevel"/>
    <w:tmpl w:val="1DC2DE82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4"/>
  </w:num>
  <w:num w:numId="12">
    <w:abstractNumId w:val="15"/>
  </w:num>
  <w:num w:numId="13">
    <w:abstractNumId w:val="10"/>
  </w:num>
  <w:num w:numId="14">
    <w:abstractNumId w:val="11"/>
  </w:num>
  <w:num w:numId="15">
    <w:abstractNumId w:val="12"/>
  </w:num>
  <w:num w:numId="16">
    <w:abstractNumId w:val="8"/>
  </w:num>
  <w:num w:numId="17">
    <w:abstractNumId w:val="5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4"/>
  </w:num>
  <w:num w:numId="23">
    <w:abstractNumId w:val="15"/>
  </w:num>
  <w:num w:numId="24">
    <w:abstractNumId w:val="10"/>
  </w:num>
  <w:num w:numId="25">
    <w:abstractNumId w:val="11"/>
  </w:num>
  <w:num w:numId="26">
    <w:abstractNumId w:val="12"/>
  </w:num>
  <w:num w:numId="27">
    <w:abstractNumId w:val="8"/>
  </w:num>
  <w:num w:numId="28">
    <w:abstractNumId w:val="5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4"/>
  </w:num>
  <w:num w:numId="34">
    <w:abstractNumId w:val="15"/>
  </w:num>
  <w:num w:numId="35">
    <w:abstractNumId w:val="10"/>
  </w:num>
  <w:num w:numId="36">
    <w:abstractNumId w:val="11"/>
  </w:num>
  <w:num w:numId="37">
    <w:abstractNumId w:val="12"/>
  </w:num>
  <w:num w:numId="38">
    <w:abstractNumId w:val="8"/>
  </w:num>
  <w:num w:numId="39">
    <w:abstractNumId w:val="5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"/>
  </w:num>
  <w:num w:numId="45">
    <w:abstractNumId w:val="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F2"/>
    <w:rsid w:val="00003B88"/>
    <w:rsid w:val="00030811"/>
    <w:rsid w:val="00060352"/>
    <w:rsid w:val="00081971"/>
    <w:rsid w:val="00083BB7"/>
    <w:rsid w:val="000A3A95"/>
    <w:rsid w:val="000E1DE6"/>
    <w:rsid w:val="000E3072"/>
    <w:rsid w:val="00113F40"/>
    <w:rsid w:val="00117A13"/>
    <w:rsid w:val="00127846"/>
    <w:rsid w:val="00143428"/>
    <w:rsid w:val="00183404"/>
    <w:rsid w:val="001A21D5"/>
    <w:rsid w:val="001A64BD"/>
    <w:rsid w:val="001A704C"/>
    <w:rsid w:val="001A72EB"/>
    <w:rsid w:val="001A7BAC"/>
    <w:rsid w:val="001D2697"/>
    <w:rsid w:val="00266365"/>
    <w:rsid w:val="00271FB9"/>
    <w:rsid w:val="00280063"/>
    <w:rsid w:val="002E40C8"/>
    <w:rsid w:val="002F3611"/>
    <w:rsid w:val="002F5E57"/>
    <w:rsid w:val="00317D35"/>
    <w:rsid w:val="0032599D"/>
    <w:rsid w:val="003334D7"/>
    <w:rsid w:val="00377FAA"/>
    <w:rsid w:val="00381625"/>
    <w:rsid w:val="003D4D6A"/>
    <w:rsid w:val="0041258A"/>
    <w:rsid w:val="00417944"/>
    <w:rsid w:val="00451BA8"/>
    <w:rsid w:val="00460E12"/>
    <w:rsid w:val="0046381E"/>
    <w:rsid w:val="004A31C1"/>
    <w:rsid w:val="004B71BA"/>
    <w:rsid w:val="004C26F1"/>
    <w:rsid w:val="004C71A8"/>
    <w:rsid w:val="00516BD0"/>
    <w:rsid w:val="005410D0"/>
    <w:rsid w:val="00546568"/>
    <w:rsid w:val="005772FF"/>
    <w:rsid w:val="005A1B34"/>
    <w:rsid w:val="005A6DC7"/>
    <w:rsid w:val="006153A6"/>
    <w:rsid w:val="006876FA"/>
    <w:rsid w:val="006A55B9"/>
    <w:rsid w:val="006B0509"/>
    <w:rsid w:val="006B3CB1"/>
    <w:rsid w:val="006E7BF6"/>
    <w:rsid w:val="0071038E"/>
    <w:rsid w:val="00737781"/>
    <w:rsid w:val="00742F19"/>
    <w:rsid w:val="00745125"/>
    <w:rsid w:val="00755EA4"/>
    <w:rsid w:val="00757140"/>
    <w:rsid w:val="00763178"/>
    <w:rsid w:val="00770268"/>
    <w:rsid w:val="007718A1"/>
    <w:rsid w:val="007877C2"/>
    <w:rsid w:val="007B213E"/>
    <w:rsid w:val="00821BF3"/>
    <w:rsid w:val="008258C2"/>
    <w:rsid w:val="008477C8"/>
    <w:rsid w:val="00863B1D"/>
    <w:rsid w:val="0087373F"/>
    <w:rsid w:val="00890521"/>
    <w:rsid w:val="008A6C5E"/>
    <w:rsid w:val="008B2BBD"/>
    <w:rsid w:val="0093081C"/>
    <w:rsid w:val="009E408A"/>
    <w:rsid w:val="009F1FAD"/>
    <w:rsid w:val="00A141ED"/>
    <w:rsid w:val="00A22215"/>
    <w:rsid w:val="00A57073"/>
    <w:rsid w:val="00A67DED"/>
    <w:rsid w:val="00A735C0"/>
    <w:rsid w:val="00A756A3"/>
    <w:rsid w:val="00AC0211"/>
    <w:rsid w:val="00AF7ECC"/>
    <w:rsid w:val="00B23423"/>
    <w:rsid w:val="00B2465D"/>
    <w:rsid w:val="00B4549F"/>
    <w:rsid w:val="00B50883"/>
    <w:rsid w:val="00BB0372"/>
    <w:rsid w:val="00BB37FB"/>
    <w:rsid w:val="00BC1E56"/>
    <w:rsid w:val="00BC759F"/>
    <w:rsid w:val="00BE0FF2"/>
    <w:rsid w:val="00C10E40"/>
    <w:rsid w:val="00C20BBE"/>
    <w:rsid w:val="00CB6AB4"/>
    <w:rsid w:val="00CD0CD1"/>
    <w:rsid w:val="00CD4B38"/>
    <w:rsid w:val="00CF3875"/>
    <w:rsid w:val="00D02D4C"/>
    <w:rsid w:val="00D262E1"/>
    <w:rsid w:val="00D33B6F"/>
    <w:rsid w:val="00D75E5E"/>
    <w:rsid w:val="00E31FB2"/>
    <w:rsid w:val="00E36E68"/>
    <w:rsid w:val="00E45F8E"/>
    <w:rsid w:val="00E822EA"/>
    <w:rsid w:val="00F0035E"/>
    <w:rsid w:val="00F023B8"/>
    <w:rsid w:val="00F024EF"/>
    <w:rsid w:val="00F0715D"/>
    <w:rsid w:val="00F14F9C"/>
    <w:rsid w:val="00F309F7"/>
    <w:rsid w:val="00F65005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41A1"/>
  <w15:chartTrackingRefBased/>
  <w15:docId w15:val="{4ED9550F-FEA1-4EE6-8FDF-827F037C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9D"/>
  </w:style>
  <w:style w:type="paragraph" w:styleId="Heading1">
    <w:name w:val="heading 1"/>
    <w:basedOn w:val="Normal"/>
    <w:next w:val="Normal"/>
    <w:link w:val="Heading1Char"/>
    <w:uiPriority w:val="9"/>
    <w:qFormat/>
    <w:rsid w:val="00C10E40"/>
    <w:pPr>
      <w:keepNext/>
      <w:keepLines/>
      <w:spacing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E40"/>
    <w:pPr>
      <w:keepNext/>
      <w:keepLines/>
      <w:spacing w:after="1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0E40"/>
    <w:pPr>
      <w:keepNext/>
      <w:keepLines/>
      <w:spacing w:after="60"/>
      <w:outlineLvl w:val="2"/>
    </w:pPr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0E40"/>
    <w:pPr>
      <w:keepNext/>
      <w:keepLines/>
      <w:spacing w:after="60"/>
      <w:outlineLvl w:val="3"/>
    </w:pPr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876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876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876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876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876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E40"/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0E40"/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0E40"/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0E40"/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6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6FA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6F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6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6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6876FA"/>
    <w:pPr>
      <w:spacing w:after="200" w:line="240" w:lineRule="auto"/>
    </w:pPr>
    <w:rPr>
      <w:i/>
      <w:iCs/>
      <w:color w:val="002F5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87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876F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76F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876F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876FA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876FA"/>
    <w:rPr>
      <w:i/>
      <w:iCs/>
      <w:color w:val="auto"/>
    </w:rPr>
  </w:style>
  <w:style w:type="paragraph" w:styleId="NoSpacing">
    <w:name w:val="No Spacing"/>
    <w:uiPriority w:val="1"/>
    <w:qFormat/>
    <w:rsid w:val="006876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76F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876F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76F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876F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876F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876F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876F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876FA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876F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10E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876FA"/>
    <w:pPr>
      <w:tabs>
        <w:tab w:val="left" w:pos="4139"/>
        <w:tab w:val="left" w:pos="6010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6FA"/>
  </w:style>
  <w:style w:type="paragraph" w:styleId="Footer">
    <w:name w:val="footer"/>
    <w:basedOn w:val="Normal"/>
    <w:link w:val="FooterChar"/>
    <w:uiPriority w:val="99"/>
    <w:unhideWhenUsed/>
    <w:rsid w:val="006876F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76FA"/>
    <w:rPr>
      <w:sz w:val="16"/>
    </w:rPr>
  </w:style>
  <w:style w:type="numbering" w:customStyle="1" w:styleId="SUListor">
    <w:name w:val="SU Listor"/>
    <w:uiPriority w:val="99"/>
    <w:rsid w:val="006876FA"/>
    <w:pPr>
      <w:numPr>
        <w:numId w:val="1"/>
      </w:numPr>
    </w:pPr>
  </w:style>
  <w:style w:type="paragraph" w:styleId="ListNumber">
    <w:name w:val="List Number"/>
    <w:basedOn w:val="Normal"/>
    <w:uiPriority w:val="11"/>
    <w:qFormat/>
    <w:rsid w:val="00C10E40"/>
    <w:pPr>
      <w:numPr>
        <w:numId w:val="37"/>
      </w:numPr>
      <w:contextualSpacing/>
    </w:pPr>
    <w:rPr>
      <w:rFonts w:eastAsiaTheme="minorEastAsia"/>
    </w:rPr>
  </w:style>
  <w:style w:type="paragraph" w:styleId="ListBullet">
    <w:name w:val="List Bullet"/>
    <w:basedOn w:val="Normal"/>
    <w:uiPriority w:val="11"/>
    <w:qFormat/>
    <w:rsid w:val="00C10E40"/>
    <w:pPr>
      <w:numPr>
        <w:numId w:val="39"/>
      </w:numPr>
      <w:contextualSpacing/>
    </w:pPr>
    <w:rPr>
      <w:rFonts w:eastAsiaTheme="minorEastAsia"/>
    </w:rPr>
  </w:style>
  <w:style w:type="paragraph" w:customStyle="1" w:styleId="Paragraflista">
    <w:name w:val="Paragraflista"/>
    <w:basedOn w:val="Heading2"/>
    <w:next w:val="Paragraftext"/>
    <w:uiPriority w:val="1"/>
    <w:rsid w:val="00C10E40"/>
    <w:pPr>
      <w:numPr>
        <w:numId w:val="38"/>
      </w:numPr>
    </w:pPr>
  </w:style>
  <w:style w:type="table" w:styleId="TableGrid">
    <w:name w:val="Table Grid"/>
    <w:basedOn w:val="TableNormal"/>
    <w:uiPriority w:val="39"/>
    <w:rsid w:val="00CD4B38"/>
    <w:pPr>
      <w:spacing w:after="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PlainTable3">
    <w:name w:val="Plain Table 3"/>
    <w:basedOn w:val="TableNormal"/>
    <w:uiPriority w:val="43"/>
    <w:rsid w:val="00687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876FA"/>
    <w:rPr>
      <w:color w:val="808080"/>
    </w:rPr>
  </w:style>
  <w:style w:type="paragraph" w:customStyle="1" w:styleId="Institutionsnamn">
    <w:name w:val="Institutionsnamn"/>
    <w:basedOn w:val="Normal"/>
    <w:uiPriority w:val="17"/>
    <w:semiHidden/>
    <w:rsid w:val="00A735C0"/>
    <w:pPr>
      <w:spacing w:after="20" w:line="240" w:lineRule="auto"/>
    </w:pPr>
    <w:rPr>
      <w:rFonts w:ascii="Georgia" w:eastAsiaTheme="minorEastAsia" w:hAnsi="Georgia"/>
      <w:color w:val="002F5F"/>
      <w:sz w:val="26"/>
    </w:rPr>
  </w:style>
  <w:style w:type="paragraph" w:customStyle="1" w:styleId="Paragraftext">
    <w:name w:val="Paragraftext"/>
    <w:basedOn w:val="Normal"/>
    <w:uiPriority w:val="1"/>
    <w:rsid w:val="00C10E40"/>
    <w:pPr>
      <w:ind w:left="794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40"/>
    </w:pPr>
    <w:rPr>
      <w:rFonts w:ascii="Verdana" w:eastAsiaTheme="minorEastAsia" w:hAnsi="Verdana"/>
      <w:b/>
    </w:rPr>
  </w:style>
  <w:style w:type="paragraph" w:styleId="TOC2">
    <w:name w:val="toc 2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100"/>
    </w:pPr>
    <w:rPr>
      <w:rFonts w:ascii="Verdana" w:eastAsiaTheme="minorEastAsia" w:hAnsi="Verdana"/>
      <w:sz w:val="18"/>
    </w:rPr>
  </w:style>
  <w:style w:type="paragraph" w:styleId="TOC3">
    <w:name w:val="toc 3"/>
    <w:basedOn w:val="Normal"/>
    <w:next w:val="Normal"/>
    <w:autoRedefine/>
    <w:uiPriority w:val="39"/>
    <w:semiHidden/>
    <w:rsid w:val="00C10E40"/>
    <w:pPr>
      <w:spacing w:after="100"/>
      <w:ind w:left="440"/>
    </w:pPr>
    <w:rPr>
      <w:rFonts w:eastAsiaTheme="minorEastAsia"/>
    </w:rPr>
  </w:style>
  <w:style w:type="numbering" w:customStyle="1" w:styleId="Listformatnumreradelistor">
    <w:name w:val="Listformat numrerade listor"/>
    <w:uiPriority w:val="99"/>
    <w:rsid w:val="00C10E40"/>
    <w:pPr>
      <w:numPr>
        <w:numId w:val="11"/>
      </w:numPr>
    </w:pPr>
  </w:style>
  <w:style w:type="numbering" w:customStyle="1" w:styleId="Listformatnumreraderubriker">
    <w:name w:val="Listformat numrerade rubriker"/>
    <w:uiPriority w:val="99"/>
    <w:rsid w:val="00C10E40"/>
    <w:pPr>
      <w:numPr>
        <w:numId w:val="12"/>
      </w:numPr>
    </w:pPr>
  </w:style>
  <w:style w:type="numbering" w:customStyle="1" w:styleId="Listformatparagraflistor">
    <w:name w:val="Listformat paragraflistor"/>
    <w:uiPriority w:val="99"/>
    <w:rsid w:val="00C10E40"/>
    <w:pPr>
      <w:numPr>
        <w:numId w:val="13"/>
      </w:numPr>
    </w:pPr>
  </w:style>
  <w:style w:type="numbering" w:customStyle="1" w:styleId="Listformatpunktlistor">
    <w:name w:val="Listformat punktlistor"/>
    <w:uiPriority w:val="99"/>
    <w:rsid w:val="00C10E40"/>
    <w:pPr>
      <w:numPr>
        <w:numId w:val="14"/>
      </w:numPr>
    </w:pPr>
  </w:style>
  <w:style w:type="paragraph" w:styleId="ListParagraph">
    <w:name w:val="List Paragraph"/>
    <w:basedOn w:val="Normal"/>
    <w:uiPriority w:val="34"/>
    <w:semiHidden/>
    <w:qFormat/>
    <w:rsid w:val="00C10E40"/>
    <w:pPr>
      <w:ind w:left="720"/>
      <w:contextualSpacing/>
    </w:pPr>
    <w:rPr>
      <w:rFonts w:eastAsiaTheme="minorEastAsia"/>
    </w:rPr>
  </w:style>
  <w:style w:type="paragraph" w:customStyle="1" w:styleId="Rubrik1numrerad">
    <w:name w:val="Rubrik 1 numrerad"/>
    <w:basedOn w:val="Heading1"/>
    <w:next w:val="Normal"/>
    <w:uiPriority w:val="10"/>
    <w:qFormat/>
    <w:rsid w:val="00C10E40"/>
    <w:pPr>
      <w:numPr>
        <w:numId w:val="43"/>
      </w:numPr>
    </w:pPr>
  </w:style>
  <w:style w:type="paragraph" w:customStyle="1" w:styleId="Rubrik2numrerad">
    <w:name w:val="Rubrik 2 numrerad"/>
    <w:basedOn w:val="Heading2"/>
    <w:next w:val="Normal"/>
    <w:uiPriority w:val="10"/>
    <w:qFormat/>
    <w:rsid w:val="00C10E40"/>
    <w:pPr>
      <w:numPr>
        <w:ilvl w:val="1"/>
        <w:numId w:val="43"/>
      </w:numPr>
    </w:pPr>
  </w:style>
  <w:style w:type="paragraph" w:customStyle="1" w:styleId="Rubrik3numrerad">
    <w:name w:val="Rubrik 3 numrerad"/>
    <w:basedOn w:val="Heading3"/>
    <w:next w:val="Normal"/>
    <w:uiPriority w:val="10"/>
    <w:qFormat/>
    <w:rsid w:val="00C10E40"/>
    <w:pPr>
      <w:numPr>
        <w:ilvl w:val="2"/>
        <w:numId w:val="43"/>
      </w:numPr>
    </w:pPr>
  </w:style>
  <w:style w:type="paragraph" w:customStyle="1" w:styleId="Rubrik4numrerad">
    <w:name w:val="Rubrik 4 numrerad"/>
    <w:basedOn w:val="Heading4"/>
    <w:next w:val="Normal"/>
    <w:uiPriority w:val="10"/>
    <w:qFormat/>
    <w:rsid w:val="00C10E40"/>
    <w:pPr>
      <w:numPr>
        <w:ilvl w:val="3"/>
        <w:numId w:val="43"/>
      </w:numPr>
    </w:pPr>
  </w:style>
  <w:style w:type="paragraph" w:customStyle="1" w:styleId="Bildtext">
    <w:name w:val="Bildtext"/>
    <w:basedOn w:val="Normal"/>
    <w:next w:val="Normal"/>
    <w:uiPriority w:val="12"/>
    <w:qFormat/>
    <w:rsid w:val="00460E12"/>
    <w:rPr>
      <w:rFonts w:eastAsiaTheme="minorEastAsia"/>
      <w:i/>
      <w:sz w:val="20"/>
    </w:rPr>
  </w:style>
  <w:style w:type="paragraph" w:styleId="ListBullet2">
    <w:name w:val="List Bullet 2"/>
    <w:basedOn w:val="Normal"/>
    <w:uiPriority w:val="99"/>
    <w:semiHidden/>
    <w:unhideWhenUsed/>
    <w:rsid w:val="00CD4B38"/>
    <w:pPr>
      <w:numPr>
        <w:numId w:val="4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4B38"/>
    <w:pPr>
      <w:numPr>
        <w:numId w:val="45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53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3A6"/>
    <w:rPr>
      <w:color w:val="800080"/>
      <w:u w:val="single"/>
    </w:rPr>
  </w:style>
  <w:style w:type="paragraph" w:customStyle="1" w:styleId="xl63">
    <w:name w:val="xl63"/>
    <w:basedOn w:val="Normal"/>
    <w:rsid w:val="006153A6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C0006"/>
      <w:sz w:val="24"/>
      <w:szCs w:val="24"/>
      <w:lang w:eastAsia="sv-SE"/>
    </w:rPr>
  </w:style>
  <w:style w:type="paragraph" w:customStyle="1" w:styleId="xl64">
    <w:name w:val="xl64"/>
    <w:basedOn w:val="Normal"/>
    <w:rsid w:val="006153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6153A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6">
    <w:name w:val="xl66"/>
    <w:basedOn w:val="Normal"/>
    <w:rsid w:val="006153A6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7">
    <w:name w:val="xl67"/>
    <w:basedOn w:val="Normal"/>
    <w:rsid w:val="006153A6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8">
    <w:name w:val="xl68"/>
    <w:basedOn w:val="Normal"/>
    <w:rsid w:val="006153A6"/>
    <w:pPr>
      <w:shd w:val="clear" w:color="000000" w:fill="B1A0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9">
    <w:name w:val="xl69"/>
    <w:basedOn w:val="Normal"/>
    <w:rsid w:val="006153A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sz w:val="24"/>
      <w:szCs w:val="24"/>
      <w:lang w:eastAsia="sv-SE"/>
    </w:rPr>
  </w:style>
  <w:style w:type="paragraph" w:customStyle="1" w:styleId="xl70">
    <w:name w:val="xl70"/>
    <w:basedOn w:val="Normal"/>
    <w:rsid w:val="006153A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1">
    <w:name w:val="xl71"/>
    <w:basedOn w:val="Normal"/>
    <w:rsid w:val="006153A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2">
    <w:name w:val="xl72"/>
    <w:basedOn w:val="Normal"/>
    <w:rsid w:val="006153A6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3">
    <w:name w:val="xl73"/>
    <w:basedOn w:val="Normal"/>
    <w:rsid w:val="006153A6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6153A6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5">
    <w:name w:val="xl75"/>
    <w:basedOn w:val="Normal"/>
    <w:rsid w:val="006153A6"/>
    <w:pPr>
      <w:shd w:val="clear" w:color="000000" w:fill="948A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6">
    <w:name w:val="xl76"/>
    <w:basedOn w:val="Normal"/>
    <w:rsid w:val="006153A6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7">
    <w:name w:val="xl77"/>
    <w:basedOn w:val="Normal"/>
    <w:rsid w:val="006153A6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BC1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E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E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3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7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1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tockholms Universitet">
      <a:dk1>
        <a:srgbClr val="000000"/>
      </a:dk1>
      <a:lt1>
        <a:srgbClr val="FFFFFF"/>
      </a:lt1>
      <a:dk2>
        <a:srgbClr val="002F5F"/>
      </a:dk2>
      <a:lt2>
        <a:srgbClr val="808080"/>
      </a:lt2>
      <a:accent1>
        <a:srgbClr val="A3A86B"/>
      </a:accent1>
      <a:accent2>
        <a:srgbClr val="ACDEE6"/>
      </a:accent2>
      <a:accent3>
        <a:srgbClr val="9BB2CE"/>
      </a:accent3>
      <a:accent4>
        <a:srgbClr val="D95E00"/>
      </a:accent4>
      <a:accent5>
        <a:srgbClr val="DADCC3"/>
      </a:accent5>
      <a:accent6>
        <a:srgbClr val="FF9B4F"/>
      </a:accent6>
      <a:hlink>
        <a:srgbClr val="0000FF"/>
      </a:hlink>
      <a:folHlink>
        <a:srgbClr val="800080"/>
      </a:folHlink>
    </a:clrScheme>
    <a:fontScheme name="Stockholms Universitet">
      <a:majorFont>
        <a:latin typeface="Verdan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28D6-624D-4174-BC86-C45D0070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Liljegren</dc:creator>
  <cp:keywords/>
  <dc:description/>
  <cp:lastModifiedBy>Пользователь Windows</cp:lastModifiedBy>
  <cp:revision>2</cp:revision>
  <dcterms:created xsi:type="dcterms:W3CDTF">2021-02-15T01:37:00Z</dcterms:created>
  <dcterms:modified xsi:type="dcterms:W3CDTF">2021-02-15T01:37:00Z</dcterms:modified>
</cp:coreProperties>
</file>