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3E58" w14:textId="33E25CCF" w:rsidR="00291D52" w:rsidRDefault="00291D52" w:rsidP="00291D52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F83194">
        <w:rPr>
          <w:rFonts w:ascii="Times New Roman" w:hAnsi="Times New Roman" w:cs="Times New Roman"/>
          <w:b/>
          <w:bCs/>
          <w:sz w:val="32"/>
          <w:szCs w:val="40"/>
        </w:rPr>
        <w:t>Supplementary Material</w:t>
      </w:r>
      <w:r>
        <w:rPr>
          <w:rFonts w:ascii="Times New Roman" w:hAnsi="Times New Roman" w:cs="Times New Roman"/>
          <w:b/>
          <w:bCs/>
          <w:sz w:val="32"/>
          <w:szCs w:val="40"/>
        </w:rPr>
        <w:t xml:space="preserve"> #</w:t>
      </w:r>
      <w:r w:rsidR="0084570D">
        <w:rPr>
          <w:rFonts w:ascii="Times New Roman" w:hAnsi="Times New Roman" w:cs="Times New Roman"/>
          <w:b/>
          <w:bCs/>
          <w:sz w:val="32"/>
          <w:szCs w:val="40"/>
        </w:rPr>
        <w:t>4</w:t>
      </w:r>
    </w:p>
    <w:p w14:paraId="5016AB4E" w14:textId="31ADEDE2" w:rsidR="00291D52" w:rsidRDefault="0084570D" w:rsidP="00291D52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E</w:t>
      </w:r>
      <w:r w:rsidRPr="0084570D">
        <w:rPr>
          <w:rFonts w:ascii="Times New Roman" w:hAnsi="Times New Roman" w:cs="Times New Roman"/>
          <w:b/>
          <w:bCs/>
          <w:sz w:val="32"/>
          <w:szCs w:val="40"/>
        </w:rPr>
        <w:t xml:space="preserve">xpanded </w:t>
      </w:r>
      <w:r>
        <w:rPr>
          <w:rFonts w:ascii="Times New Roman" w:hAnsi="Times New Roman" w:cs="Times New Roman"/>
          <w:b/>
          <w:bCs/>
          <w:sz w:val="32"/>
          <w:szCs w:val="40"/>
        </w:rPr>
        <w:t>V</w:t>
      </w:r>
      <w:r w:rsidRPr="0084570D">
        <w:rPr>
          <w:rFonts w:ascii="Times New Roman" w:hAnsi="Times New Roman" w:cs="Times New Roman"/>
          <w:b/>
          <w:bCs/>
          <w:sz w:val="32"/>
          <w:szCs w:val="40"/>
        </w:rPr>
        <w:t>iew</w:t>
      </w:r>
      <w:r>
        <w:rPr>
          <w:rFonts w:ascii="Times New Roman" w:hAnsi="Times New Roman" w:cs="Times New Roman"/>
          <w:b/>
          <w:bCs/>
          <w:sz w:val="32"/>
          <w:szCs w:val="40"/>
        </w:rPr>
        <w:t xml:space="preserve"> of the Results presented in Figure 3</w:t>
      </w:r>
    </w:p>
    <w:p w14:paraId="10B6BA90" w14:textId="77777777" w:rsidR="00291D52" w:rsidRDefault="00291D52" w:rsidP="00291D52">
      <w:pPr>
        <w:rPr>
          <w:rFonts w:ascii="Times New Roman" w:hAnsi="Times New Roman" w:cs="Times New Roman"/>
          <w:sz w:val="32"/>
          <w:szCs w:val="40"/>
        </w:rPr>
      </w:pPr>
    </w:p>
    <w:p w14:paraId="4D1FD704" w14:textId="77777777" w:rsidR="00291D52" w:rsidRPr="000C053B" w:rsidRDefault="00291D52" w:rsidP="00291D52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0C053B">
        <w:rPr>
          <w:rFonts w:ascii="Times New Roman" w:hAnsi="Times New Roman" w:cs="Times New Roman"/>
          <w:b/>
          <w:bCs/>
          <w:sz w:val="24"/>
          <w:szCs w:val="32"/>
        </w:rPr>
        <w:t>Research Article</w:t>
      </w:r>
    </w:p>
    <w:p w14:paraId="598890D7" w14:textId="77777777" w:rsidR="00291D52" w:rsidRDefault="00291D52" w:rsidP="00291D52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“</w:t>
      </w:r>
      <w:r w:rsidRPr="00F83194">
        <w:rPr>
          <w:rFonts w:ascii="Times New Roman" w:hAnsi="Times New Roman" w:cs="Times New Roman"/>
          <w:sz w:val="24"/>
          <w:szCs w:val="32"/>
        </w:rPr>
        <w:t>Enhancing Chemistry Understanding and Attitudes through an Outreach Education Program on Circular Plastic Economy: A Case Study with Thai Twelfth-Grade Students</w:t>
      </w:r>
      <w:r>
        <w:rPr>
          <w:rFonts w:ascii="Times New Roman" w:hAnsi="Times New Roman" w:cs="Times New Roman"/>
          <w:sz w:val="24"/>
          <w:szCs w:val="32"/>
        </w:rPr>
        <w:t>”</w:t>
      </w:r>
    </w:p>
    <w:p w14:paraId="67296085" w14:textId="77777777" w:rsidR="00291D52" w:rsidRDefault="00291D52" w:rsidP="00291D52">
      <w:pPr>
        <w:jc w:val="center"/>
        <w:rPr>
          <w:rFonts w:ascii="Times New Roman" w:hAnsi="Times New Roman" w:cs="Times New Roman"/>
          <w:sz w:val="24"/>
          <w:szCs w:val="32"/>
        </w:rPr>
      </w:pPr>
    </w:p>
    <w:p w14:paraId="3968B50B" w14:textId="77777777" w:rsidR="00291D52" w:rsidRPr="00291D52" w:rsidRDefault="00291D52" w:rsidP="00291D52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291D52">
        <w:rPr>
          <w:rFonts w:ascii="Times New Roman" w:hAnsi="Times New Roman" w:cs="Times New Roman"/>
          <w:b/>
          <w:bCs/>
          <w:sz w:val="24"/>
          <w:szCs w:val="32"/>
        </w:rPr>
        <w:t>Authors</w:t>
      </w:r>
    </w:p>
    <w:p w14:paraId="66ACBC69" w14:textId="00F641F7" w:rsidR="00291D52" w:rsidRPr="00291D52" w:rsidRDefault="00291D52" w:rsidP="00291D52">
      <w:pPr>
        <w:jc w:val="center"/>
        <w:rPr>
          <w:i/>
          <w:iCs/>
        </w:rPr>
      </w:pPr>
      <w:r w:rsidRPr="00291D52">
        <w:rPr>
          <w:rFonts w:ascii="Times New Roman" w:hAnsi="Times New Roman" w:cs="Times New Roman"/>
          <w:sz w:val="24"/>
          <w:szCs w:val="32"/>
        </w:rPr>
        <w:t>Banjong Prasongsap</w:t>
      </w:r>
      <w:r w:rsidRPr="00291D52">
        <w:rPr>
          <w:rFonts w:ascii="Times New Roman" w:hAnsi="Times New Roman" w:cs="Times New Roman"/>
          <w:sz w:val="24"/>
          <w:szCs w:val="32"/>
          <w:vertAlign w:val="superscript"/>
        </w:rPr>
        <w:t>1</w:t>
      </w:r>
      <w:r w:rsidRPr="00291D52">
        <w:rPr>
          <w:rFonts w:ascii="Times New Roman" w:hAnsi="Times New Roman" w:cs="Times New Roman"/>
          <w:sz w:val="24"/>
          <w:szCs w:val="32"/>
        </w:rPr>
        <w:t>, Pawat Chaipidech</w:t>
      </w:r>
      <w:r w:rsidRPr="00291D52">
        <w:rPr>
          <w:rFonts w:ascii="Times New Roman" w:hAnsi="Times New Roman" w:cs="Times New Roman"/>
          <w:sz w:val="24"/>
          <w:szCs w:val="32"/>
          <w:vertAlign w:val="superscript"/>
        </w:rPr>
        <w:t>1,2</w:t>
      </w:r>
      <w:r w:rsidRPr="00291D52">
        <w:rPr>
          <w:rFonts w:ascii="Times New Roman" w:hAnsi="Times New Roman" w:cs="Times New Roman"/>
          <w:sz w:val="24"/>
          <w:szCs w:val="32"/>
        </w:rPr>
        <w:t>, &amp; Niwat Srisawasdi</w:t>
      </w:r>
      <w:r w:rsidRPr="00291D52">
        <w:rPr>
          <w:rFonts w:ascii="Times New Roman" w:hAnsi="Times New Roman" w:cs="Times New Roman"/>
          <w:sz w:val="24"/>
          <w:szCs w:val="32"/>
          <w:vertAlign w:val="superscript"/>
        </w:rPr>
        <w:t>1,2*</w:t>
      </w:r>
      <w:r w:rsidRPr="00291D52">
        <w:rPr>
          <w:rFonts w:ascii="Times New Roman" w:hAnsi="Times New Roman" w:cs="Times New Roman"/>
          <w:sz w:val="24"/>
          <w:szCs w:val="32"/>
        </w:rPr>
        <w:br/>
      </w:r>
      <w:r w:rsidRPr="00F83194">
        <w:rPr>
          <w:rFonts w:ascii="Times New Roman" w:hAnsi="Times New Roman" w:cs="Times New Roman"/>
          <w:sz w:val="24"/>
          <w:szCs w:val="32"/>
          <w:vertAlign w:val="superscript"/>
        </w:rPr>
        <w:t>1</w:t>
      </w:r>
      <w:r w:rsidRPr="00F83194">
        <w:rPr>
          <w:rFonts w:ascii="Times New Roman" w:hAnsi="Times New Roman" w:cs="Times New Roman"/>
          <w:sz w:val="24"/>
          <w:szCs w:val="32"/>
        </w:rPr>
        <w:t>Faculty of Education, Khon Kaen University, Khon Kaen 40002, Thailand</w:t>
      </w:r>
      <w:r>
        <w:rPr>
          <w:rFonts w:ascii="Times New Roman" w:hAnsi="Times New Roman" w:cs="Times New Roman"/>
          <w:sz w:val="24"/>
          <w:szCs w:val="32"/>
        </w:rPr>
        <w:br/>
      </w:r>
      <w:r w:rsidRPr="00F83194">
        <w:rPr>
          <w:rFonts w:ascii="Times New Roman" w:hAnsi="Times New Roman" w:cs="Times New Roman"/>
          <w:sz w:val="24"/>
          <w:szCs w:val="32"/>
          <w:vertAlign w:val="superscript"/>
        </w:rPr>
        <w:t>2</w:t>
      </w:r>
      <w:r w:rsidRPr="00F83194">
        <w:rPr>
          <w:rFonts w:ascii="Times New Roman" w:hAnsi="Times New Roman" w:cs="Times New Roman"/>
          <w:sz w:val="24"/>
          <w:szCs w:val="32"/>
        </w:rPr>
        <w:t>Digital Education and Learning Engineering Association, Nonthaburi 11110, Thailand</w:t>
      </w:r>
      <w:r>
        <w:rPr>
          <w:rFonts w:ascii="Times New Roman" w:hAnsi="Times New Roman" w:cs="Times New Roman"/>
          <w:sz w:val="24"/>
          <w:szCs w:val="32"/>
        </w:rPr>
        <w:br/>
      </w:r>
      <w:r w:rsidRPr="00291D52">
        <w:rPr>
          <w:rFonts w:ascii="Times New Roman" w:hAnsi="Times New Roman" w:cs="Times New Roman"/>
          <w:i/>
          <w:iCs/>
          <w:sz w:val="24"/>
          <w:szCs w:val="32"/>
          <w:vertAlign w:val="superscript"/>
        </w:rPr>
        <w:t>*</w:t>
      </w:r>
      <w:r w:rsidRPr="00291D52">
        <w:rPr>
          <w:rFonts w:ascii="Times New Roman" w:hAnsi="Times New Roman" w:cs="Times New Roman"/>
          <w:i/>
          <w:iCs/>
          <w:sz w:val="24"/>
          <w:szCs w:val="32"/>
        </w:rPr>
        <w:t>Corresponding Author</w:t>
      </w:r>
    </w:p>
    <w:p w14:paraId="2102EC24" w14:textId="77777777" w:rsidR="00291D52" w:rsidRDefault="00291D52" w:rsidP="00291D52"/>
    <w:p w14:paraId="4B559485" w14:textId="77777777" w:rsidR="00291D52" w:rsidRDefault="00291D52" w:rsidP="00291D52"/>
    <w:p w14:paraId="14FE023F" w14:textId="77777777" w:rsidR="00291D52" w:rsidRDefault="00291D52" w:rsidP="00291D52"/>
    <w:p w14:paraId="408657FF" w14:textId="77777777" w:rsidR="00291D52" w:rsidRDefault="00291D52" w:rsidP="00291D52"/>
    <w:p w14:paraId="4F4315B4" w14:textId="77777777" w:rsidR="00291D52" w:rsidRDefault="00291D52" w:rsidP="00291D52"/>
    <w:p w14:paraId="4E1A57F8" w14:textId="77777777" w:rsidR="00291D52" w:rsidRDefault="00291D52" w:rsidP="00291D52"/>
    <w:p w14:paraId="16C847B9" w14:textId="77777777" w:rsidR="00291D52" w:rsidRDefault="00291D52" w:rsidP="00291D52"/>
    <w:p w14:paraId="3382EF7C" w14:textId="77777777" w:rsidR="00291D52" w:rsidRDefault="00291D52" w:rsidP="00291D52"/>
    <w:p w14:paraId="0DA72DB5" w14:textId="77777777" w:rsidR="00291D52" w:rsidRDefault="00291D52" w:rsidP="00291D52"/>
    <w:p w14:paraId="1C18058D" w14:textId="77777777" w:rsidR="00291D52" w:rsidRDefault="00291D52" w:rsidP="00291D52"/>
    <w:p w14:paraId="05EEA23B" w14:textId="77777777" w:rsidR="00291D52" w:rsidRDefault="00291D52" w:rsidP="00291D52"/>
    <w:p w14:paraId="59CF00CC" w14:textId="77777777" w:rsidR="00291D52" w:rsidRDefault="00291D52" w:rsidP="00291D52"/>
    <w:p w14:paraId="242C4255" w14:textId="77777777" w:rsidR="00AD01D9" w:rsidRDefault="00AD01D9" w:rsidP="00291D52"/>
    <w:p w14:paraId="42EFD47C" w14:textId="77777777" w:rsidR="00291D52" w:rsidRDefault="00291D52" w:rsidP="00291D52"/>
    <w:p w14:paraId="05CE4E99" w14:textId="77777777" w:rsidR="00865830" w:rsidRDefault="00865830" w:rsidP="00291D52"/>
    <w:p w14:paraId="002FB2D6" w14:textId="2A4E71B1" w:rsidR="00865830" w:rsidRDefault="00C437E1" w:rsidP="00AD01D9">
      <w:pPr>
        <w:jc w:val="center"/>
        <w:sectPr w:rsidR="00865830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1E6C6846" wp14:editId="012736BF">
            <wp:extent cx="3692106" cy="8322197"/>
            <wp:effectExtent l="0" t="0" r="3810" b="3175"/>
            <wp:docPr id="1471452670" name="รูปภาพ 1" descr="รูปภาพประกอบด้วย ข้อความ, ภาพหน้าจอ, ออกแบบ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52670" name="รูปภาพ 1" descr="รูปภาพประกอบด้วย ข้อความ, ภาพหน้าจอ, ออกแบบ, ไลน์&#10;&#10;เนื้อหาที่สร้างโดย AI อาจไม่ถูกต้อง"/>
                    <pic:cNvPicPr/>
                  </pic:nvPicPr>
                  <pic:blipFill rotWithShape="1">
                    <a:blip r:embed="rId6"/>
                    <a:srcRect t="4080" b="3445"/>
                    <a:stretch/>
                  </pic:blipFill>
                  <pic:spPr bwMode="auto">
                    <a:xfrm>
                      <a:off x="0" y="0"/>
                      <a:ext cx="3718034" cy="838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9D898" w14:textId="46622714" w:rsidR="00865830" w:rsidRDefault="00850EEA" w:rsidP="00291D52">
      <w:r w:rsidRPr="00850EEA">
        <w:rPr>
          <w:noProof/>
        </w:rPr>
        <w:lastRenderedPageBreak/>
        <w:drawing>
          <wp:inline distT="0" distB="0" distL="0" distR="0" wp14:anchorId="3E820A66" wp14:editId="72B16BDB">
            <wp:extent cx="8229600" cy="3420110"/>
            <wp:effectExtent l="0" t="0" r="0" b="8890"/>
            <wp:docPr id="9002877" name="รูปภาพ 1" descr="รูปภาพประกอบด้วย ข้อความ, ภาพหน้าจอ, ตัวอักษร, จำนว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877" name="รูปภาพ 1" descr="รูปภาพประกอบด้วย ข้อความ, ภาพหน้าจอ, ตัวอักษร, จำนวน&#10;&#10;เนื้อหาที่สร้างโดย AI อาจไม่ถูกต้อง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4886D" w14:textId="77777777" w:rsidR="00850EEA" w:rsidRDefault="00850EEA" w:rsidP="00291D52"/>
    <w:p w14:paraId="03BDCF6E" w14:textId="77777777" w:rsidR="00850EEA" w:rsidRDefault="00850EEA" w:rsidP="00291D52"/>
    <w:p w14:paraId="4DD3E59E" w14:textId="77777777" w:rsidR="00850EEA" w:rsidRDefault="00850EEA" w:rsidP="00291D52"/>
    <w:p w14:paraId="48595EE7" w14:textId="77777777" w:rsidR="00850EEA" w:rsidRDefault="00850EEA" w:rsidP="00291D52"/>
    <w:p w14:paraId="729A2206" w14:textId="77777777" w:rsidR="00850EEA" w:rsidRDefault="00850EEA" w:rsidP="00291D52"/>
    <w:p w14:paraId="21FAD1E7" w14:textId="77777777" w:rsidR="00850EEA" w:rsidRDefault="00850EEA" w:rsidP="00291D52"/>
    <w:p w14:paraId="4FD75D73" w14:textId="38E2365C" w:rsidR="00850EEA" w:rsidRDefault="00850EEA" w:rsidP="00291D52">
      <w:r w:rsidRPr="00850EEA">
        <w:rPr>
          <w:noProof/>
        </w:rPr>
        <w:lastRenderedPageBreak/>
        <w:drawing>
          <wp:inline distT="0" distB="0" distL="0" distR="0" wp14:anchorId="594C4C93" wp14:editId="3E582F1D">
            <wp:extent cx="8229600" cy="4487545"/>
            <wp:effectExtent l="0" t="0" r="0" b="8255"/>
            <wp:docPr id="1288262618" name="รูปภาพ 1" descr="รูปภาพประกอบด้วย ข้อความ, ภาพหน้าจอ, ซอฟต์แวร์, หน้าเว็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62618" name="รูปภาพ 1" descr="รูปภาพประกอบด้วย ข้อความ, ภาพหน้าจอ, ซอฟต์แวร์, หน้าเว็บ&#10;&#10;เนื้อหาที่สร้างโดย AI อาจไม่ถูกต้อง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6E309" w14:textId="77777777" w:rsidR="00850EEA" w:rsidRDefault="00850EEA" w:rsidP="00291D52"/>
    <w:p w14:paraId="22EE283F" w14:textId="77777777" w:rsidR="00850EEA" w:rsidRDefault="00850EEA" w:rsidP="00291D52"/>
    <w:p w14:paraId="573F1836" w14:textId="77777777" w:rsidR="00850EEA" w:rsidRDefault="00850EEA" w:rsidP="00291D52"/>
    <w:p w14:paraId="0B0C7BD1" w14:textId="7D44E2A1" w:rsidR="00850EEA" w:rsidRDefault="00850EEA" w:rsidP="00291D52">
      <w:r w:rsidRPr="00850EEA">
        <w:rPr>
          <w:noProof/>
        </w:rPr>
        <w:lastRenderedPageBreak/>
        <w:drawing>
          <wp:inline distT="0" distB="0" distL="0" distR="0" wp14:anchorId="56B745B4" wp14:editId="4B13700C">
            <wp:extent cx="8229600" cy="4554855"/>
            <wp:effectExtent l="0" t="0" r="0" b="0"/>
            <wp:docPr id="1349942703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42703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C53DD" w14:textId="77777777" w:rsidR="00850EEA" w:rsidRDefault="00850EEA" w:rsidP="00291D52"/>
    <w:p w14:paraId="04CC155E" w14:textId="77777777" w:rsidR="00850EEA" w:rsidRDefault="00850EEA" w:rsidP="00291D52"/>
    <w:p w14:paraId="07ACF6B9" w14:textId="512F47FF" w:rsidR="00850EEA" w:rsidRDefault="00850EEA" w:rsidP="00291D52">
      <w:r w:rsidRPr="00850EEA">
        <w:rPr>
          <w:noProof/>
        </w:rPr>
        <w:lastRenderedPageBreak/>
        <w:drawing>
          <wp:inline distT="0" distB="0" distL="0" distR="0" wp14:anchorId="1DE9E90A" wp14:editId="5E0A7331">
            <wp:extent cx="8229600" cy="3812540"/>
            <wp:effectExtent l="0" t="0" r="0" b="0"/>
            <wp:docPr id="1727896121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96121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B9F73" w14:textId="77777777" w:rsidR="00850EEA" w:rsidRDefault="00850EEA" w:rsidP="00291D52"/>
    <w:p w14:paraId="6141E35B" w14:textId="77777777" w:rsidR="00850EEA" w:rsidRDefault="00850EEA" w:rsidP="00291D52"/>
    <w:p w14:paraId="41A5236C" w14:textId="77777777" w:rsidR="00850EEA" w:rsidRDefault="00850EEA" w:rsidP="00291D52"/>
    <w:p w14:paraId="5879B32A" w14:textId="77777777" w:rsidR="00850EEA" w:rsidRDefault="00850EEA" w:rsidP="00291D52"/>
    <w:p w14:paraId="295C688B" w14:textId="77777777" w:rsidR="00850EEA" w:rsidRDefault="00850EEA" w:rsidP="00291D52"/>
    <w:p w14:paraId="3FFB58DD" w14:textId="4D656ECC" w:rsidR="00850EEA" w:rsidRPr="00291D52" w:rsidRDefault="00850EEA" w:rsidP="00291D52">
      <w:r w:rsidRPr="00850EEA">
        <w:rPr>
          <w:noProof/>
        </w:rPr>
        <w:lastRenderedPageBreak/>
        <w:drawing>
          <wp:inline distT="0" distB="0" distL="0" distR="0" wp14:anchorId="475877D4" wp14:editId="5DF4363A">
            <wp:extent cx="8229600" cy="3547110"/>
            <wp:effectExtent l="0" t="0" r="0" b="0"/>
            <wp:docPr id="97242049" name="รูปภาพ 1" descr="รูปภาพประกอบด้วย ข้อความ, ภาพหน้าจอ, ซอฟต์แวร์, ไอคอนคอมพิวเต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2049" name="รูปภาพ 1" descr="รูปภาพประกอบด้วย ข้อความ, ภาพหน้าจอ, ซอฟต์แวร์, ไอคอนคอมพิวเตอร์&#10;&#10;เนื้อหาที่สร้างโดย AI อาจไม่ถูกต้อง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EEA" w:rsidRPr="00291D52" w:rsidSect="00865830">
      <w:pgSz w:w="15840" w:h="12240" w:orient="landscape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9E831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E14A4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9329038">
    <w:abstractNumId w:val="8"/>
  </w:num>
  <w:num w:numId="2" w16cid:durableId="440032775">
    <w:abstractNumId w:val="6"/>
  </w:num>
  <w:num w:numId="3" w16cid:durableId="955256393">
    <w:abstractNumId w:val="5"/>
  </w:num>
  <w:num w:numId="4" w16cid:durableId="1740131087">
    <w:abstractNumId w:val="4"/>
  </w:num>
  <w:num w:numId="5" w16cid:durableId="141196359">
    <w:abstractNumId w:val="7"/>
  </w:num>
  <w:num w:numId="6" w16cid:durableId="780563769">
    <w:abstractNumId w:val="3"/>
  </w:num>
  <w:num w:numId="7" w16cid:durableId="661734689">
    <w:abstractNumId w:val="2"/>
  </w:num>
  <w:num w:numId="8" w16cid:durableId="1063527904">
    <w:abstractNumId w:val="1"/>
  </w:num>
  <w:num w:numId="9" w16cid:durableId="1855263562">
    <w:abstractNumId w:val="0"/>
  </w:num>
  <w:num w:numId="10" w16cid:durableId="973829827">
    <w:abstractNumId w:val="7"/>
  </w:num>
  <w:num w:numId="11" w16cid:durableId="1969316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DEC"/>
    <w:rsid w:val="000952E5"/>
    <w:rsid w:val="00113A91"/>
    <w:rsid w:val="00114E7D"/>
    <w:rsid w:val="0015074B"/>
    <w:rsid w:val="00291D52"/>
    <w:rsid w:val="0029639D"/>
    <w:rsid w:val="002A089A"/>
    <w:rsid w:val="002F226B"/>
    <w:rsid w:val="00326F90"/>
    <w:rsid w:val="003462FB"/>
    <w:rsid w:val="00386D20"/>
    <w:rsid w:val="00396513"/>
    <w:rsid w:val="003C0A14"/>
    <w:rsid w:val="003C1E42"/>
    <w:rsid w:val="003F5C76"/>
    <w:rsid w:val="004B27B5"/>
    <w:rsid w:val="004E6435"/>
    <w:rsid w:val="004F1C62"/>
    <w:rsid w:val="005F381E"/>
    <w:rsid w:val="00605C63"/>
    <w:rsid w:val="006239C8"/>
    <w:rsid w:val="00652DE4"/>
    <w:rsid w:val="00662018"/>
    <w:rsid w:val="00744BE0"/>
    <w:rsid w:val="007E3843"/>
    <w:rsid w:val="007F2C69"/>
    <w:rsid w:val="0084570D"/>
    <w:rsid w:val="00850EEA"/>
    <w:rsid w:val="00865830"/>
    <w:rsid w:val="008A2545"/>
    <w:rsid w:val="008D19E6"/>
    <w:rsid w:val="008F4BE7"/>
    <w:rsid w:val="009379BF"/>
    <w:rsid w:val="009A1CCE"/>
    <w:rsid w:val="00AA1D8D"/>
    <w:rsid w:val="00AD01D9"/>
    <w:rsid w:val="00B47730"/>
    <w:rsid w:val="00B74304"/>
    <w:rsid w:val="00BE38B0"/>
    <w:rsid w:val="00C437E1"/>
    <w:rsid w:val="00CB0664"/>
    <w:rsid w:val="00CF6122"/>
    <w:rsid w:val="00E03C8A"/>
    <w:rsid w:val="00F46BF7"/>
    <w:rsid w:val="00FB14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C800A"/>
  <w14:defaultImageDpi w14:val="300"/>
  <w15:docId w15:val="{D48075D8-ED36-44B3-BC4A-D8488A7C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Niwat Srisawasdi</cp:lastModifiedBy>
  <cp:revision>3</cp:revision>
  <dcterms:created xsi:type="dcterms:W3CDTF">2025-05-26T05:12:00Z</dcterms:created>
  <dcterms:modified xsi:type="dcterms:W3CDTF">2025-05-26T05:23:00Z</dcterms:modified>
  <cp:category/>
</cp:coreProperties>
</file>