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3E58" w14:textId="33E25CCF" w:rsidR="00291D52" w:rsidRDefault="00291D52" w:rsidP="00291D52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F83194">
        <w:rPr>
          <w:rFonts w:ascii="Times New Roman" w:hAnsi="Times New Roman" w:cs="Times New Roman"/>
          <w:b/>
          <w:bCs/>
          <w:sz w:val="32"/>
          <w:szCs w:val="40"/>
        </w:rPr>
        <w:t>Supplementary Material</w:t>
      </w:r>
      <w:r>
        <w:rPr>
          <w:rFonts w:ascii="Times New Roman" w:hAnsi="Times New Roman" w:cs="Times New Roman"/>
          <w:b/>
          <w:bCs/>
          <w:sz w:val="32"/>
          <w:szCs w:val="40"/>
        </w:rPr>
        <w:t xml:space="preserve"> #</w:t>
      </w:r>
      <w:r w:rsidR="0084570D">
        <w:rPr>
          <w:rFonts w:ascii="Times New Roman" w:hAnsi="Times New Roman" w:cs="Times New Roman"/>
          <w:b/>
          <w:bCs/>
          <w:sz w:val="32"/>
          <w:szCs w:val="40"/>
        </w:rPr>
        <w:t>4</w:t>
      </w:r>
    </w:p>
    <w:p w14:paraId="5016AB4E" w14:textId="31ADEDE2" w:rsidR="00291D52" w:rsidRDefault="0084570D" w:rsidP="00291D52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E</w:t>
      </w:r>
      <w:r w:rsidRPr="0084570D">
        <w:rPr>
          <w:rFonts w:ascii="Times New Roman" w:hAnsi="Times New Roman" w:cs="Times New Roman"/>
          <w:b/>
          <w:bCs/>
          <w:sz w:val="32"/>
          <w:szCs w:val="40"/>
        </w:rPr>
        <w:t xml:space="preserve">xpanded </w:t>
      </w:r>
      <w:r>
        <w:rPr>
          <w:rFonts w:ascii="Times New Roman" w:hAnsi="Times New Roman" w:cs="Times New Roman"/>
          <w:b/>
          <w:bCs/>
          <w:sz w:val="32"/>
          <w:szCs w:val="40"/>
        </w:rPr>
        <w:t>V</w:t>
      </w:r>
      <w:r w:rsidRPr="0084570D">
        <w:rPr>
          <w:rFonts w:ascii="Times New Roman" w:hAnsi="Times New Roman" w:cs="Times New Roman"/>
          <w:b/>
          <w:bCs/>
          <w:sz w:val="32"/>
          <w:szCs w:val="40"/>
        </w:rPr>
        <w:t>iew</w:t>
      </w:r>
      <w:r>
        <w:rPr>
          <w:rFonts w:ascii="Times New Roman" w:hAnsi="Times New Roman" w:cs="Times New Roman"/>
          <w:b/>
          <w:bCs/>
          <w:sz w:val="32"/>
          <w:szCs w:val="40"/>
        </w:rPr>
        <w:t xml:space="preserve"> of the Results presented in Figure 3</w:t>
      </w:r>
    </w:p>
    <w:p w14:paraId="10B6BA90" w14:textId="77777777" w:rsidR="00291D52" w:rsidRDefault="00291D52" w:rsidP="00291D52">
      <w:pPr>
        <w:rPr>
          <w:rFonts w:ascii="Times New Roman" w:hAnsi="Times New Roman" w:cs="Times New Roman"/>
          <w:sz w:val="32"/>
          <w:szCs w:val="40"/>
        </w:rPr>
      </w:pPr>
    </w:p>
    <w:p w14:paraId="4D1FD704" w14:textId="77777777" w:rsidR="00291D52" w:rsidRPr="000C053B" w:rsidRDefault="00291D52" w:rsidP="00291D52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0C053B">
        <w:rPr>
          <w:rFonts w:ascii="Times New Roman" w:hAnsi="Times New Roman" w:cs="Times New Roman"/>
          <w:b/>
          <w:bCs/>
          <w:sz w:val="24"/>
          <w:szCs w:val="32"/>
        </w:rPr>
        <w:t>Research Article</w:t>
      </w:r>
    </w:p>
    <w:p w14:paraId="598890D7" w14:textId="77777777" w:rsidR="00291D52" w:rsidRDefault="00291D52" w:rsidP="00291D52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“</w:t>
      </w:r>
      <w:r w:rsidRPr="00F83194">
        <w:rPr>
          <w:rFonts w:ascii="Times New Roman" w:hAnsi="Times New Roman" w:cs="Times New Roman"/>
          <w:sz w:val="24"/>
          <w:szCs w:val="32"/>
        </w:rPr>
        <w:t>Enhancing Chemistry Understanding and Attitudes through an Outreach Education Program on Circular Plastic Economy: A Case Study with Thai Twelfth-Grade Students</w:t>
      </w:r>
      <w:r>
        <w:rPr>
          <w:rFonts w:ascii="Times New Roman" w:hAnsi="Times New Roman" w:cs="Times New Roman"/>
          <w:sz w:val="24"/>
          <w:szCs w:val="32"/>
        </w:rPr>
        <w:t>”</w:t>
      </w:r>
    </w:p>
    <w:p w14:paraId="67296085" w14:textId="77777777" w:rsidR="00291D52" w:rsidRDefault="00291D52" w:rsidP="00291D52">
      <w:pPr>
        <w:jc w:val="center"/>
        <w:rPr>
          <w:rFonts w:ascii="Times New Roman" w:hAnsi="Times New Roman" w:cs="Times New Roman"/>
          <w:sz w:val="24"/>
          <w:szCs w:val="32"/>
        </w:rPr>
      </w:pPr>
    </w:p>
    <w:p w14:paraId="3968B50B" w14:textId="77777777" w:rsidR="00291D52" w:rsidRPr="00291D52" w:rsidRDefault="00291D52" w:rsidP="00291D52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291D52">
        <w:rPr>
          <w:rFonts w:ascii="Times New Roman" w:hAnsi="Times New Roman" w:cs="Times New Roman"/>
          <w:b/>
          <w:bCs/>
          <w:sz w:val="24"/>
          <w:szCs w:val="32"/>
        </w:rPr>
        <w:t>Authors</w:t>
      </w:r>
    </w:p>
    <w:p w14:paraId="66ACBC69" w14:textId="00F641F7" w:rsidR="00291D52" w:rsidRPr="00291D52" w:rsidRDefault="00291D52" w:rsidP="00291D52">
      <w:pPr>
        <w:jc w:val="center"/>
        <w:rPr>
          <w:i/>
          <w:iCs/>
        </w:rPr>
      </w:pPr>
      <w:r w:rsidRPr="00291D52">
        <w:rPr>
          <w:rFonts w:ascii="Times New Roman" w:hAnsi="Times New Roman" w:cs="Times New Roman"/>
          <w:sz w:val="24"/>
          <w:szCs w:val="32"/>
        </w:rPr>
        <w:t>Banjong Prasongsap</w:t>
      </w:r>
      <w:r w:rsidRPr="00291D52">
        <w:rPr>
          <w:rFonts w:ascii="Times New Roman" w:hAnsi="Times New Roman" w:cs="Times New Roman"/>
          <w:sz w:val="24"/>
          <w:szCs w:val="32"/>
          <w:vertAlign w:val="superscript"/>
        </w:rPr>
        <w:t>1</w:t>
      </w:r>
      <w:r w:rsidRPr="00291D52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291D52">
        <w:rPr>
          <w:rFonts w:ascii="Times New Roman" w:hAnsi="Times New Roman" w:cs="Times New Roman"/>
          <w:sz w:val="24"/>
          <w:szCs w:val="32"/>
        </w:rPr>
        <w:t>Pawat</w:t>
      </w:r>
      <w:proofErr w:type="spellEnd"/>
      <w:r w:rsidRPr="00291D52">
        <w:rPr>
          <w:rFonts w:ascii="Times New Roman" w:hAnsi="Times New Roman" w:cs="Times New Roman"/>
          <w:sz w:val="24"/>
          <w:szCs w:val="32"/>
        </w:rPr>
        <w:t xml:space="preserve"> Chaipidech</w:t>
      </w:r>
      <w:r w:rsidRPr="00291D52">
        <w:rPr>
          <w:rFonts w:ascii="Times New Roman" w:hAnsi="Times New Roman" w:cs="Times New Roman"/>
          <w:sz w:val="24"/>
          <w:szCs w:val="32"/>
          <w:vertAlign w:val="superscript"/>
        </w:rPr>
        <w:t>1,2</w:t>
      </w:r>
      <w:r w:rsidRPr="00291D52">
        <w:rPr>
          <w:rFonts w:ascii="Times New Roman" w:hAnsi="Times New Roman" w:cs="Times New Roman"/>
          <w:sz w:val="24"/>
          <w:szCs w:val="32"/>
        </w:rPr>
        <w:t>, &amp; Niwat Srisawasdi</w:t>
      </w:r>
      <w:r w:rsidRPr="00291D52">
        <w:rPr>
          <w:rFonts w:ascii="Times New Roman" w:hAnsi="Times New Roman" w:cs="Times New Roman"/>
          <w:sz w:val="24"/>
          <w:szCs w:val="32"/>
          <w:vertAlign w:val="superscript"/>
        </w:rPr>
        <w:t>1,2*</w:t>
      </w:r>
      <w:r w:rsidRPr="00291D52">
        <w:rPr>
          <w:rFonts w:ascii="Times New Roman" w:hAnsi="Times New Roman" w:cs="Times New Roman"/>
          <w:sz w:val="24"/>
          <w:szCs w:val="32"/>
        </w:rPr>
        <w:br/>
      </w:r>
      <w:r w:rsidRPr="00F83194">
        <w:rPr>
          <w:rFonts w:ascii="Times New Roman" w:hAnsi="Times New Roman" w:cs="Times New Roman"/>
          <w:sz w:val="24"/>
          <w:szCs w:val="32"/>
          <w:vertAlign w:val="superscript"/>
        </w:rPr>
        <w:t>1</w:t>
      </w:r>
      <w:r w:rsidRPr="00F83194">
        <w:rPr>
          <w:rFonts w:ascii="Times New Roman" w:hAnsi="Times New Roman" w:cs="Times New Roman"/>
          <w:sz w:val="24"/>
          <w:szCs w:val="32"/>
        </w:rPr>
        <w:t>Faculty of Education, Khon Kaen University, Khon Kaen 40002, Thailand</w:t>
      </w:r>
      <w:r>
        <w:rPr>
          <w:rFonts w:ascii="Times New Roman" w:hAnsi="Times New Roman" w:cs="Times New Roman"/>
          <w:sz w:val="24"/>
          <w:szCs w:val="32"/>
        </w:rPr>
        <w:br/>
      </w:r>
      <w:r w:rsidRPr="00F83194">
        <w:rPr>
          <w:rFonts w:ascii="Times New Roman" w:hAnsi="Times New Roman" w:cs="Times New Roman"/>
          <w:sz w:val="24"/>
          <w:szCs w:val="32"/>
          <w:vertAlign w:val="superscript"/>
        </w:rPr>
        <w:t>2</w:t>
      </w:r>
      <w:r w:rsidRPr="00F83194">
        <w:rPr>
          <w:rFonts w:ascii="Times New Roman" w:hAnsi="Times New Roman" w:cs="Times New Roman"/>
          <w:sz w:val="24"/>
          <w:szCs w:val="32"/>
        </w:rPr>
        <w:t>Digital Education and Learning Engineering Association, Nonthaburi 11110, Thailand</w:t>
      </w:r>
      <w:r>
        <w:rPr>
          <w:rFonts w:ascii="Times New Roman" w:hAnsi="Times New Roman" w:cs="Times New Roman"/>
          <w:sz w:val="24"/>
          <w:szCs w:val="32"/>
        </w:rPr>
        <w:br/>
      </w:r>
      <w:r w:rsidRPr="00291D52">
        <w:rPr>
          <w:rFonts w:ascii="Times New Roman" w:hAnsi="Times New Roman" w:cs="Times New Roman"/>
          <w:i/>
          <w:iCs/>
          <w:sz w:val="24"/>
          <w:szCs w:val="32"/>
          <w:vertAlign w:val="superscript"/>
        </w:rPr>
        <w:t>*</w:t>
      </w:r>
      <w:r w:rsidRPr="00291D52">
        <w:rPr>
          <w:rFonts w:ascii="Times New Roman" w:hAnsi="Times New Roman" w:cs="Times New Roman"/>
          <w:i/>
          <w:iCs/>
          <w:sz w:val="24"/>
          <w:szCs w:val="32"/>
        </w:rPr>
        <w:t>Corresponding Author</w:t>
      </w:r>
    </w:p>
    <w:p w14:paraId="2102EC24" w14:textId="77777777" w:rsidR="00291D52" w:rsidRDefault="00291D52" w:rsidP="00291D52"/>
    <w:p w14:paraId="4B559485" w14:textId="77777777" w:rsidR="00291D52" w:rsidRDefault="00291D52" w:rsidP="00291D52"/>
    <w:p w14:paraId="14FE023F" w14:textId="77777777" w:rsidR="00291D52" w:rsidRDefault="00291D52" w:rsidP="00291D52"/>
    <w:p w14:paraId="408657FF" w14:textId="77777777" w:rsidR="00291D52" w:rsidRDefault="00291D52" w:rsidP="00291D52"/>
    <w:p w14:paraId="4F4315B4" w14:textId="77777777" w:rsidR="00291D52" w:rsidRDefault="00291D52" w:rsidP="00291D52"/>
    <w:p w14:paraId="4E1A57F8" w14:textId="77777777" w:rsidR="00291D52" w:rsidRDefault="00291D52" w:rsidP="00291D52"/>
    <w:p w14:paraId="16C847B9" w14:textId="77777777" w:rsidR="00291D52" w:rsidRDefault="00291D52" w:rsidP="00291D52"/>
    <w:p w14:paraId="3382EF7C" w14:textId="77777777" w:rsidR="00291D52" w:rsidRDefault="00291D52" w:rsidP="00291D52"/>
    <w:p w14:paraId="0DA72DB5" w14:textId="77777777" w:rsidR="00291D52" w:rsidRDefault="00291D52" w:rsidP="00291D52"/>
    <w:p w14:paraId="1C18058D" w14:textId="77777777" w:rsidR="00291D52" w:rsidRDefault="00291D52" w:rsidP="00291D52"/>
    <w:p w14:paraId="05EEA23B" w14:textId="77777777" w:rsidR="00291D52" w:rsidRDefault="00291D52" w:rsidP="00291D52"/>
    <w:p w14:paraId="59CF00CC" w14:textId="77777777" w:rsidR="00291D52" w:rsidRDefault="00291D52" w:rsidP="00291D52"/>
    <w:p w14:paraId="42EFD47C" w14:textId="77777777" w:rsidR="00291D52" w:rsidRPr="00291D52" w:rsidRDefault="00291D52" w:rsidP="00291D52"/>
    <w:p w14:paraId="74B685CB" w14:textId="77777777" w:rsidR="00386D20" w:rsidRPr="006C36F3" w:rsidRDefault="00386D20" w:rsidP="00386D2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lastRenderedPageBreak/>
        <w:t xml:space="preserve">CLASS-Chem Questionnaire </w:t>
      </w:r>
      <w:r>
        <w:rPr>
          <w:rFonts w:ascii="Times New Roman" w:hAnsi="Times New Roman" w:cs="Times New Roman"/>
          <w:sz w:val="24"/>
          <w:szCs w:val="24"/>
        </w:rPr>
        <w:br/>
      </w:r>
      <w:r w:rsidRPr="006C36F3">
        <w:rPr>
          <w:rFonts w:ascii="Times New Roman" w:hAnsi="Times New Roman" w:cs="Times New Roman"/>
          <w:sz w:val="24"/>
          <w:szCs w:val="24"/>
        </w:rPr>
        <w:t>(English Version)</w:t>
      </w:r>
    </w:p>
    <w:p w14:paraId="1937C26C" w14:textId="77777777" w:rsidR="00386D20" w:rsidRPr="006C36F3" w:rsidRDefault="00386D20" w:rsidP="00386D20">
      <w:pPr>
        <w:rPr>
          <w:rFonts w:ascii="Times New Roman" w:hAnsi="Times New Roman" w:cs="Times New Roman"/>
          <w:sz w:val="24"/>
          <w:szCs w:val="24"/>
        </w:rPr>
      </w:pPr>
    </w:p>
    <w:p w14:paraId="0B2A5E83" w14:textId="77777777" w:rsidR="00386D20" w:rsidRPr="006C36F3" w:rsidRDefault="00386D20" w:rsidP="00386D20">
      <w:pPr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Name: ................................................  Grade Level: ...............  Student No.: .....................</w:t>
      </w:r>
    </w:p>
    <w:p w14:paraId="737880AF" w14:textId="77777777" w:rsidR="00386D20" w:rsidRPr="006C36F3" w:rsidRDefault="00386D20" w:rsidP="00386D20">
      <w:pPr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BA37F" wp14:editId="5E9C1800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5486400" cy="0"/>
                <wp:effectExtent l="38100" t="38100" r="76200" b="95250"/>
                <wp:wrapNone/>
                <wp:docPr id="158441331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A68E6" id="ตัวเชื่อมต่อตรง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8pt" to="6in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0EDA325" w14:textId="77777777" w:rsidR="00386D20" w:rsidRPr="00F46BF7" w:rsidRDefault="00386D20" w:rsidP="00386D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BF7">
        <w:rPr>
          <w:rFonts w:ascii="Times New Roman" w:hAnsi="Times New Roman" w:cs="Times New Roman"/>
          <w:b/>
          <w:bCs/>
          <w:sz w:val="24"/>
          <w:szCs w:val="24"/>
        </w:rPr>
        <w:t>Instructions:</w:t>
      </w:r>
    </w:p>
    <w:p w14:paraId="6798C018" w14:textId="77777777" w:rsidR="00386D20" w:rsidRPr="006C36F3" w:rsidRDefault="00386D20" w:rsidP="00386D20">
      <w:pPr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This questionnaire is about your attitudes and beliefs related to learning chemistry. Please circle the number that best represents your level of agreement with each statement below.</w:t>
      </w:r>
    </w:p>
    <w:p w14:paraId="6A0E4A15" w14:textId="77777777" w:rsidR="00386D20" w:rsidRPr="006C36F3" w:rsidRDefault="00386D20" w:rsidP="00386D20">
      <w:pPr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1A22D" wp14:editId="47C75A96">
                <wp:simplePos x="0" y="0"/>
                <wp:positionH relativeFrom="column">
                  <wp:posOffset>0</wp:posOffset>
                </wp:positionH>
                <wp:positionV relativeFrom="paragraph">
                  <wp:posOffset>1023620</wp:posOffset>
                </wp:positionV>
                <wp:extent cx="5486400" cy="0"/>
                <wp:effectExtent l="38100" t="38100" r="76200" b="95250"/>
                <wp:wrapNone/>
                <wp:docPr id="41623219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D76E7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0.6pt" to="6in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6C36F3">
        <w:rPr>
          <w:rFonts w:ascii="Times New Roman" w:hAnsi="Times New Roman" w:cs="Times New Roman"/>
          <w:sz w:val="24"/>
          <w:szCs w:val="24"/>
        </w:rPr>
        <w:t>1 = Strongly Disagree</w:t>
      </w:r>
      <w:r w:rsidRPr="006C36F3">
        <w:rPr>
          <w:rFonts w:ascii="Times New Roman" w:hAnsi="Times New Roman" w:cs="Times New Roman"/>
          <w:sz w:val="24"/>
          <w:szCs w:val="24"/>
        </w:rPr>
        <w:br/>
        <w:t>2 = Disagree</w:t>
      </w:r>
      <w:r w:rsidRPr="006C36F3">
        <w:rPr>
          <w:rFonts w:ascii="Times New Roman" w:hAnsi="Times New Roman" w:cs="Times New Roman"/>
          <w:sz w:val="24"/>
          <w:szCs w:val="24"/>
        </w:rPr>
        <w:br/>
        <w:t>3 = Neutral</w:t>
      </w:r>
      <w:r w:rsidRPr="006C36F3">
        <w:rPr>
          <w:rFonts w:ascii="Times New Roman" w:hAnsi="Times New Roman" w:cs="Times New Roman"/>
          <w:sz w:val="24"/>
          <w:szCs w:val="24"/>
        </w:rPr>
        <w:br/>
        <w:t>4 = Agree</w:t>
      </w:r>
      <w:r w:rsidRPr="006C36F3">
        <w:rPr>
          <w:rFonts w:ascii="Times New Roman" w:hAnsi="Times New Roman" w:cs="Times New Roman"/>
          <w:sz w:val="24"/>
          <w:szCs w:val="24"/>
        </w:rPr>
        <w:br/>
        <w:t>5 = Strongly Agree</w:t>
      </w:r>
    </w:p>
    <w:p w14:paraId="413D0103" w14:textId="77777777" w:rsidR="00386D20" w:rsidRPr="006C36F3" w:rsidRDefault="00386D20" w:rsidP="00386D20">
      <w:pPr>
        <w:rPr>
          <w:rFonts w:ascii="Times New Roman" w:hAnsi="Times New Roman" w:cs="Times New Roman"/>
          <w:sz w:val="24"/>
          <w:szCs w:val="24"/>
        </w:rPr>
      </w:pPr>
    </w:p>
    <w:p w14:paraId="5C5CB3D1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1. A significant problem in learning chemistry is being able to memorize all the information I need to know.</w:t>
      </w:r>
    </w:p>
    <w:p w14:paraId="6B6B500F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0EEB4850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2. To understand a chemical reaction, I think about the interactions between atoms and molecules.</w:t>
      </w:r>
    </w:p>
    <w:p w14:paraId="7341D816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400BB895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3. When I am solving a chemistry problem, I try to decide what would be a reasonable value for the answer.</w:t>
      </w:r>
    </w:p>
    <w:p w14:paraId="1CB4F7E2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65966514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4. I think about the chemistry I experience in everyday life.</w:t>
      </w:r>
    </w:p>
    <w:p w14:paraId="55B09126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71BD3352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5. It is useful for me to </w:t>
      </w:r>
      <w:proofErr w:type="gramStart"/>
      <w:r w:rsidRPr="006C36F3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6C36F3">
        <w:rPr>
          <w:rFonts w:ascii="Times New Roman" w:hAnsi="Times New Roman" w:cs="Times New Roman"/>
          <w:sz w:val="24"/>
          <w:szCs w:val="24"/>
        </w:rPr>
        <w:t xml:space="preserve"> lots and lots of problems when learning chemistry.</w:t>
      </w:r>
    </w:p>
    <w:p w14:paraId="0266CCCD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3F9048B1" w14:textId="77777777" w:rsidR="004E6435" w:rsidRDefault="004E6435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</w:p>
    <w:p w14:paraId="3CCB7943" w14:textId="435C1B4E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lastRenderedPageBreak/>
        <w:t>6. After I study a topic in chemistry and feel that I understand it, I have difficulty solving problems on the same topic.</w:t>
      </w:r>
    </w:p>
    <w:p w14:paraId="64F7E04C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1464B61A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7. Knowledge in chemistry consists of many disconnected topics.</w:t>
      </w:r>
    </w:p>
    <w:p w14:paraId="76AACBE6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115D2933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8. As chemists learn more, most chemistry ideas we use today are likely to be proven wrong.</w:t>
      </w:r>
    </w:p>
    <w:p w14:paraId="3E0239B5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766CA6B9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9. When I solve a chemistry problem, I locate an equation that uses the variables given in the problem and plug in the values.</w:t>
      </w:r>
    </w:p>
    <w:p w14:paraId="4144FC78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0E966BC7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10. I find that reading the text in detail is a good way for me to learn chemistry.</w:t>
      </w:r>
    </w:p>
    <w:p w14:paraId="3BB15F26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1E9C14F1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11. I think about how the atoms are arranged in a molecule to help my understanding of </w:t>
      </w:r>
      <w:proofErr w:type="gramStart"/>
      <w:r w:rsidRPr="006C36F3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6C36F3">
        <w:rPr>
          <w:rFonts w:ascii="Times New Roman" w:hAnsi="Times New Roman" w:cs="Times New Roman"/>
          <w:sz w:val="24"/>
          <w:szCs w:val="24"/>
        </w:rPr>
        <w:t xml:space="preserve"> behavior in chemical reactions.</w:t>
      </w:r>
    </w:p>
    <w:p w14:paraId="64DC16BF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6A619C3D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12. If I have not memorized the chemical behavior needed to answer a question on an exam, there's nothing much I can do (legally!) to figure out the behavior.</w:t>
      </w:r>
    </w:p>
    <w:p w14:paraId="3DB3BDDB" w14:textId="77777777" w:rsidR="00386D20" w:rsidRPr="006C36F3" w:rsidRDefault="00386D20" w:rsidP="00386D20">
      <w:p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33875167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13. I am not satisfied until I understand why something works the way it does.</w:t>
      </w:r>
    </w:p>
    <w:p w14:paraId="694AA3E6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6F7E9355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14. I cannot learn chemistry if the teacher does not explain things well in class.</w:t>
      </w:r>
    </w:p>
    <w:p w14:paraId="65E7097B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6B639936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  <w:cs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>15. I do not expect equations to help my understanding of the ideas in chemistry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3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36F3">
        <w:rPr>
          <w:rFonts w:ascii="Times New Roman" w:hAnsi="Times New Roman" w:cs="Times New Roman"/>
          <w:sz w:val="24"/>
          <w:szCs w:val="24"/>
        </w:rPr>
        <w:t>hey are just for doing calculations.</w:t>
      </w:r>
    </w:p>
    <w:p w14:paraId="66F98B2D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0E5D202E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</w:p>
    <w:p w14:paraId="25A84E98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lastRenderedPageBreak/>
        <w:t>16. I study chemistry to learn knowledge that will be useful in my life outside of school.</w:t>
      </w:r>
    </w:p>
    <w:p w14:paraId="44DBD471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4071C7DF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17. I can usually make sense of how two chemicals react </w:t>
      </w:r>
      <w:proofErr w:type="gramStart"/>
      <w:r w:rsidRPr="006C36F3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6C36F3">
        <w:rPr>
          <w:rFonts w:ascii="Times New Roman" w:hAnsi="Times New Roman" w:cs="Times New Roman"/>
          <w:sz w:val="24"/>
          <w:szCs w:val="24"/>
        </w:rPr>
        <w:t xml:space="preserve"> one another.</w:t>
      </w:r>
    </w:p>
    <w:p w14:paraId="680D812A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69210936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18. If I get stuck on a chemistry problem on my first try, I usually try to figure out a different way that works.</w:t>
      </w:r>
    </w:p>
    <w:p w14:paraId="336B5E78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3913F31E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19. Nearly everyone is capable of understanding chemistry if they work at it.</w:t>
      </w:r>
    </w:p>
    <w:p w14:paraId="4D62915A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596F0029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20. Understanding chemistry basically means being able to recall something you</w:t>
      </w:r>
      <w:r>
        <w:rPr>
          <w:rFonts w:ascii="Times New Roman" w:hAnsi="Times New Roman" w:cs="Times New Roman"/>
          <w:sz w:val="24"/>
          <w:szCs w:val="24"/>
        </w:rPr>
        <w:t xml:space="preserve"> have</w:t>
      </w:r>
      <w:r w:rsidRPr="006C36F3">
        <w:rPr>
          <w:rFonts w:ascii="Times New Roman" w:hAnsi="Times New Roman" w:cs="Times New Roman"/>
          <w:sz w:val="24"/>
          <w:szCs w:val="24"/>
        </w:rPr>
        <w:t xml:space="preserve"> read or been shown</w:t>
      </w:r>
    </w:p>
    <w:p w14:paraId="12661644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7170DB5C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21.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Why chemicals react the way they do does not usually make sense to me</w:t>
      </w:r>
      <w:r>
        <w:rPr>
          <w:rFonts w:ascii="Times New Roman" w:hAnsi="Times New Roman" w:cs="Times New Roman"/>
          <w:sz w:val="24"/>
          <w:szCs w:val="24"/>
          <w:lang w:bidi="th-TH"/>
        </w:rPr>
        <w:t>.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 I just memorize what happens.</w:t>
      </w:r>
    </w:p>
    <w:p w14:paraId="119C3C28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31BC7504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22.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To understand </w:t>
      </w:r>
      <w:proofErr w:type="gramStart"/>
      <w:r w:rsidRPr="006C36F3">
        <w:rPr>
          <w:rFonts w:ascii="Times New Roman" w:hAnsi="Times New Roman" w:cs="Times New Roman"/>
          <w:sz w:val="24"/>
          <w:szCs w:val="24"/>
          <w:lang w:bidi="th-TH"/>
        </w:rPr>
        <w:t>chemistry</w:t>
      </w:r>
      <w:proofErr w:type="gramEnd"/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 I discuss it with friends and other students.</w:t>
      </w:r>
    </w:p>
    <w:p w14:paraId="25E1F3EB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68575390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23.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 do not spend more than five minutes stuck on a chemistry problem before giving up or seeking help from someone else.</w:t>
      </w:r>
    </w:p>
    <w:p w14:paraId="792DA94E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67C5080D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24.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If I do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not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 remember a particular equation needed to solve a problem on an exam, there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is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 nothing much I can do (legally</w:t>
      </w:r>
      <w:r>
        <w:rPr>
          <w:rFonts w:ascii="Times New Roman" w:hAnsi="Times New Roman" w:cs="Times New Roman"/>
          <w:sz w:val="24"/>
          <w:szCs w:val="24"/>
          <w:lang w:bidi="th-TH"/>
        </w:rPr>
        <w:t>!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) to come up with it.</w:t>
      </w:r>
    </w:p>
    <w:p w14:paraId="0CD2B829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0AEFC3C8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25.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If I want to apply a method used for solving one chemistry problem to another problem, the problems must involve very similar situations.</w:t>
      </w:r>
    </w:p>
    <w:p w14:paraId="2B367CB1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645A4C25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72809F8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61369D3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lastRenderedPageBreak/>
        <w:t xml:space="preserve">26.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In doing a chemistry problem, if my calculation gives a result very different from what I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would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 expect, I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bidi="th-TH"/>
        </w:rPr>
        <w:t>would</w:t>
      </w:r>
      <w:proofErr w:type="gramEnd"/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 trust the calculation rather than going back through the problem.</w:t>
      </w:r>
    </w:p>
    <w:p w14:paraId="41CFB1DF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57E79944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27.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In chemistry, it is important for me to make sense out of mathematical formulas before I can use them correctly.</w:t>
      </w:r>
    </w:p>
    <w:p w14:paraId="6AEFBD10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0A34F638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28.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 enjoy solving chemistry problems.</w:t>
      </w:r>
    </w:p>
    <w:p w14:paraId="2CD668EF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38846135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29.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When I see a chemical formula, I try to picture how the atoms are arranged and connected.</w:t>
      </w:r>
    </w:p>
    <w:p w14:paraId="4991F390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7F39B5D3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30.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In chemistry, mathematical formulas express meaningful relationships among measurable quantities.</w:t>
      </w:r>
    </w:p>
    <w:p w14:paraId="640149AD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20744C97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31.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We use this statement to discard the survey of people who are not reading the questions. Please select agree (not strongly agree) for this question.</w:t>
      </w:r>
    </w:p>
    <w:p w14:paraId="28AAEF0F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40A1E0C0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32.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It is important for the government to approve new scientific ideas before they can be widely accepted.</w:t>
      </w:r>
    </w:p>
    <w:p w14:paraId="1D37F879" w14:textId="77777777" w:rsidR="00386D20" w:rsidRPr="006C36F3" w:rsidRDefault="00386D20" w:rsidP="00386D20">
      <w:pPr>
        <w:shd w:val="clear" w:color="auto" w:fill="F2F2F2" w:themeFill="background1" w:themeFillShade="F2"/>
        <w:autoSpaceDE w:val="0"/>
        <w:autoSpaceDN w:val="0"/>
        <w:adjustRightInd w:val="0"/>
        <w:spacing w:before="24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074401D1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33.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The arrangement of the atoms in a molecule determines its behavior in chemical reactions.</w:t>
      </w:r>
    </w:p>
    <w:p w14:paraId="570669D1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2C166E4A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34.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Learning chemistry changes my ideas about how the world works.</w:t>
      </w:r>
    </w:p>
    <w:p w14:paraId="7391CDEB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3B95A3B0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35.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To learn chemistry, I only need to memorize how to solve sample problems.</w:t>
      </w:r>
    </w:p>
    <w:p w14:paraId="76B55F64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271971F8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lastRenderedPageBreak/>
        <w:t xml:space="preserve">36.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Reasoning skills used to understand chemistry can be helpful to me in my everyday life.</w:t>
      </w:r>
    </w:p>
    <w:p w14:paraId="16360DA4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32B5F830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37.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In learning chemistry, I usually memorize reactions rather than make sense of the underlying physical concepts.</w:t>
      </w:r>
    </w:p>
    <w:p w14:paraId="09FF1857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1A557F59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38.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Spending a lot of time understanding where mathematical formulas come from is a waste of time.</w:t>
      </w:r>
    </w:p>
    <w:p w14:paraId="5D034695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61B7A662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39.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 find carefully analyzing only a few problems in detail is a good way for me to learn</w:t>
      </w:r>
    </w:p>
    <w:p w14:paraId="5D76D8CA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  <w:lang w:bidi="th-TH"/>
        </w:rPr>
        <w:t>chemistry.</w:t>
      </w:r>
    </w:p>
    <w:p w14:paraId="33679965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287493A1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40.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 can usually figure out a way to solve chemistry problems.</w:t>
      </w:r>
    </w:p>
    <w:p w14:paraId="1B505C76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74F7CD97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41.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The subject of chemistry has little relation to what I experience in the real world.</w:t>
      </w:r>
    </w:p>
    <w:p w14:paraId="619718EF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7CA4650F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42.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There are times I solve a chemistry problem more than one way to help my understanding.</w:t>
      </w:r>
    </w:p>
    <w:p w14:paraId="49C5E14A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4760C300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43.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To understand chemistry, I sometimes think about my personal experiences and relate them to the topic being analyzed.</w:t>
      </w:r>
    </w:p>
    <w:p w14:paraId="6625BF26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51230113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44.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Thinking about a molecule</w:t>
      </w:r>
      <w:r>
        <w:rPr>
          <w:rFonts w:ascii="Times New Roman" w:hAnsi="Times New Roman" w:cs="Times New Roman"/>
          <w:sz w:val="24"/>
          <w:szCs w:val="24"/>
          <w:lang w:bidi="th-TH"/>
        </w:rPr>
        <w:t>’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s three-dimensional structure is important for learning chemistry.</w:t>
      </w:r>
    </w:p>
    <w:p w14:paraId="46ED21CD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12367E88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45.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It is possible to explain chemistry ideas without mathematical formulas.</w:t>
      </w:r>
    </w:p>
    <w:p w14:paraId="4FA0DEB4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698C7B2D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lastRenderedPageBreak/>
        <w:t xml:space="preserve">46.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When I solve a chemistry problem, I explicitly think about which chemistry ideas apply to the problem.</w:t>
      </w:r>
    </w:p>
    <w:p w14:paraId="4D5E5ABE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37CC0C5B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47.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If I get stuck on a chemistry problem, there is no chance I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will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 figure it out on my own.</w:t>
      </w:r>
    </w:p>
    <w:p w14:paraId="2A02D707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49FFE476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48.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Spending a lot of time understanding why chemicals behave and react the way they do is a waste of time.</w:t>
      </w:r>
    </w:p>
    <w:p w14:paraId="78EC5031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1CCD5307" w14:textId="77777777" w:rsidR="00386D20" w:rsidRPr="006C36F3" w:rsidRDefault="00386D20" w:rsidP="00386D20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49.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When studying chemistry, I relate the important information to what I already know rather than just </w:t>
      </w:r>
      <w:proofErr w:type="gramStart"/>
      <w:r w:rsidRPr="006C36F3">
        <w:rPr>
          <w:rFonts w:ascii="Times New Roman" w:hAnsi="Times New Roman" w:cs="Times New Roman"/>
          <w:sz w:val="24"/>
          <w:szCs w:val="24"/>
          <w:lang w:bidi="th-TH"/>
        </w:rPr>
        <w:t>memorizing it</w:t>
      </w:r>
      <w:proofErr w:type="gramEnd"/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 the way it is presented.</w:t>
      </w:r>
    </w:p>
    <w:p w14:paraId="0BF6E453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19A20126" w14:textId="77777777" w:rsidR="00386D20" w:rsidRPr="006C36F3" w:rsidRDefault="00386D20" w:rsidP="00386D20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 xml:space="preserve">50. 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>When I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am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 solving chemistry problems, I often do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not</w:t>
      </w:r>
      <w:r w:rsidRPr="006C36F3">
        <w:rPr>
          <w:rFonts w:ascii="Times New Roman" w:hAnsi="Times New Roman" w:cs="Times New Roman"/>
          <w:sz w:val="24"/>
          <w:szCs w:val="24"/>
          <w:lang w:bidi="th-TH"/>
        </w:rPr>
        <w:t xml:space="preserve"> really understand what I am doing.</w:t>
      </w:r>
    </w:p>
    <w:p w14:paraId="7712BCBC" w14:textId="77777777" w:rsidR="00386D20" w:rsidRPr="006C36F3" w:rsidRDefault="00386D20" w:rsidP="00386D20">
      <w:pPr>
        <w:pStyle w:val="a0"/>
        <w:numPr>
          <w:ilvl w:val="0"/>
          <w:numId w:val="0"/>
        </w:numPr>
        <w:shd w:val="clear" w:color="auto" w:fill="F2F2F2" w:themeFill="background1" w:themeFillShade="F2"/>
        <w:spacing w:before="240"/>
        <w:jc w:val="thaiDistribute"/>
        <w:rPr>
          <w:rFonts w:ascii="Times New Roman" w:hAnsi="Times New Roman" w:cs="Times New Roman"/>
          <w:sz w:val="24"/>
          <w:szCs w:val="24"/>
        </w:rPr>
      </w:pPr>
      <w:r w:rsidRPr="006C36F3">
        <w:rPr>
          <w:rFonts w:ascii="Times New Roman" w:hAnsi="Times New Roman" w:cs="Times New Roman"/>
          <w:sz w:val="24"/>
          <w:szCs w:val="24"/>
        </w:rPr>
        <w:t>1</w:t>
      </w:r>
      <w:r w:rsidRPr="006C36F3">
        <w:rPr>
          <w:rFonts w:ascii="Times New Roman" w:hAnsi="Times New Roman" w:cs="Times New Roman"/>
          <w:sz w:val="24"/>
          <w:szCs w:val="24"/>
        </w:rPr>
        <w:tab/>
        <w:t>2</w:t>
      </w:r>
      <w:r w:rsidRPr="006C36F3">
        <w:rPr>
          <w:rFonts w:ascii="Times New Roman" w:hAnsi="Times New Roman" w:cs="Times New Roman"/>
          <w:sz w:val="24"/>
          <w:szCs w:val="24"/>
        </w:rPr>
        <w:tab/>
        <w:t>3</w:t>
      </w:r>
      <w:r w:rsidRPr="006C36F3">
        <w:rPr>
          <w:rFonts w:ascii="Times New Roman" w:hAnsi="Times New Roman" w:cs="Times New Roman"/>
          <w:sz w:val="24"/>
          <w:szCs w:val="24"/>
        </w:rPr>
        <w:tab/>
        <w:t>4</w:t>
      </w:r>
      <w:r w:rsidRPr="006C36F3">
        <w:rPr>
          <w:rFonts w:ascii="Times New Roman" w:hAnsi="Times New Roman" w:cs="Times New Roman"/>
          <w:sz w:val="24"/>
          <w:szCs w:val="24"/>
        </w:rPr>
        <w:tab/>
        <w:t>5</w:t>
      </w:r>
    </w:p>
    <w:p w14:paraId="24DF5F66" w14:textId="77777777" w:rsidR="00386D20" w:rsidRPr="006C36F3" w:rsidRDefault="00386D20" w:rsidP="00386D20">
      <w:pPr>
        <w:pStyle w:val="a0"/>
        <w:numPr>
          <w:ilvl w:val="0"/>
          <w:numId w:val="0"/>
        </w:numPr>
        <w:jc w:val="thaiDistribute"/>
        <w:rPr>
          <w:rFonts w:ascii="Times New Roman" w:hAnsi="Times New Roman" w:cs="Times New Roman"/>
          <w:sz w:val="24"/>
          <w:szCs w:val="24"/>
        </w:rPr>
      </w:pPr>
    </w:p>
    <w:p w14:paraId="03BF996F" w14:textId="038DD482" w:rsidR="00082DEC" w:rsidRPr="00386D20" w:rsidRDefault="00082DEC" w:rsidP="00386D2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sectPr w:rsidR="00082DEC" w:rsidRPr="00386D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9E831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E14A4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9329038">
    <w:abstractNumId w:val="8"/>
  </w:num>
  <w:num w:numId="2" w16cid:durableId="440032775">
    <w:abstractNumId w:val="6"/>
  </w:num>
  <w:num w:numId="3" w16cid:durableId="955256393">
    <w:abstractNumId w:val="5"/>
  </w:num>
  <w:num w:numId="4" w16cid:durableId="1740131087">
    <w:abstractNumId w:val="4"/>
  </w:num>
  <w:num w:numId="5" w16cid:durableId="141196359">
    <w:abstractNumId w:val="7"/>
  </w:num>
  <w:num w:numId="6" w16cid:durableId="780563769">
    <w:abstractNumId w:val="3"/>
  </w:num>
  <w:num w:numId="7" w16cid:durableId="661734689">
    <w:abstractNumId w:val="2"/>
  </w:num>
  <w:num w:numId="8" w16cid:durableId="1063527904">
    <w:abstractNumId w:val="1"/>
  </w:num>
  <w:num w:numId="9" w16cid:durableId="1855263562">
    <w:abstractNumId w:val="0"/>
  </w:num>
  <w:num w:numId="10" w16cid:durableId="973829827">
    <w:abstractNumId w:val="7"/>
  </w:num>
  <w:num w:numId="11" w16cid:durableId="1969316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DEC"/>
    <w:rsid w:val="000952E5"/>
    <w:rsid w:val="00113A91"/>
    <w:rsid w:val="00114E7D"/>
    <w:rsid w:val="0015074B"/>
    <w:rsid w:val="00291D52"/>
    <w:rsid w:val="0029639D"/>
    <w:rsid w:val="002F226B"/>
    <w:rsid w:val="00326F90"/>
    <w:rsid w:val="003462FB"/>
    <w:rsid w:val="00386D20"/>
    <w:rsid w:val="00396513"/>
    <w:rsid w:val="003C0A14"/>
    <w:rsid w:val="003C1E42"/>
    <w:rsid w:val="003F5C76"/>
    <w:rsid w:val="004E6435"/>
    <w:rsid w:val="004F1C62"/>
    <w:rsid w:val="005F381E"/>
    <w:rsid w:val="00605C63"/>
    <w:rsid w:val="006239C8"/>
    <w:rsid w:val="00652DE4"/>
    <w:rsid w:val="00662018"/>
    <w:rsid w:val="00744BE0"/>
    <w:rsid w:val="007E3843"/>
    <w:rsid w:val="007F2C69"/>
    <w:rsid w:val="0084570D"/>
    <w:rsid w:val="008A2545"/>
    <w:rsid w:val="008D19E6"/>
    <w:rsid w:val="008F4BE7"/>
    <w:rsid w:val="009379BF"/>
    <w:rsid w:val="00AA1D8D"/>
    <w:rsid w:val="00B47730"/>
    <w:rsid w:val="00B74304"/>
    <w:rsid w:val="00BE38B0"/>
    <w:rsid w:val="00CB0664"/>
    <w:rsid w:val="00CF6122"/>
    <w:rsid w:val="00E03C8A"/>
    <w:rsid w:val="00F46BF7"/>
    <w:rsid w:val="00FB14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C800A"/>
  <w14:defaultImageDpi w14:val="300"/>
  <w15:docId w15:val="{D48075D8-ED36-44B3-BC4A-D8488A7C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Niwat Srisawasdi</cp:lastModifiedBy>
  <cp:revision>7</cp:revision>
  <dcterms:created xsi:type="dcterms:W3CDTF">2025-04-23T16:29:00Z</dcterms:created>
  <dcterms:modified xsi:type="dcterms:W3CDTF">2025-04-23T16:45:00Z</dcterms:modified>
  <cp:category/>
</cp:coreProperties>
</file>